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F9059">
      <w:pPr>
        <w:spacing w:line="300" w:lineRule="auto"/>
        <w:jc w:val="center"/>
        <w:rPr>
          <w:rFonts w:hint="eastAsia" w:asciiTheme="majorEastAsia" w:hAnsiTheme="majorEastAsia" w:eastAsiaTheme="majorEastAsia" w:cstheme="majorEastAsia"/>
          <w:sz w:val="72"/>
          <w:szCs w:val="72"/>
        </w:rPr>
      </w:pPr>
      <w:r>
        <w:rPr>
          <w:rFonts w:hint="eastAsia" w:asciiTheme="majorEastAsia" w:hAnsiTheme="majorEastAsia" w:eastAsiaTheme="majorEastAsia" w:cstheme="majorEastAsia"/>
          <w:lang w:eastAsia="zh-CN"/>
        </w:rPr>
        <w:drawing>
          <wp:anchor distT="0" distB="0" distL="114300" distR="114300" simplePos="0" relativeHeight="251661312" behindDoc="1" locked="1" layoutInCell="1" allowOverlap="1">
            <wp:simplePos x="0" y="0"/>
            <wp:positionH relativeFrom="column">
              <wp:posOffset>-756920</wp:posOffset>
            </wp:positionH>
            <wp:positionV relativeFrom="page">
              <wp:posOffset>-19685</wp:posOffset>
            </wp:positionV>
            <wp:extent cx="7659370" cy="10716260"/>
            <wp:effectExtent l="0" t="0" r="17780" b="8890"/>
            <wp:wrapNone/>
            <wp:docPr id="6" name="图片 1"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05"/>
                    <pic:cNvPicPr>
                      <a:picLocks noChangeAspect="1"/>
                    </pic:cNvPicPr>
                  </pic:nvPicPr>
                  <pic:blipFill>
                    <a:blip r:embed="rId10"/>
                    <a:stretch>
                      <a:fillRect/>
                    </a:stretch>
                  </pic:blipFill>
                  <pic:spPr>
                    <a:xfrm>
                      <a:off x="0" y="0"/>
                      <a:ext cx="7659370" cy="10716260"/>
                    </a:xfrm>
                    <a:prstGeom prst="rect">
                      <a:avLst/>
                    </a:prstGeom>
                    <a:noFill/>
                    <a:ln>
                      <a:noFill/>
                    </a:ln>
                  </pic:spPr>
                </pic:pic>
              </a:graphicData>
            </a:graphic>
          </wp:anchor>
        </w:drawing>
      </w:r>
    </w:p>
    <w:p w14:paraId="15B7C985">
      <w:pPr>
        <w:spacing w:line="300" w:lineRule="auto"/>
        <w:jc w:val="center"/>
        <w:rPr>
          <w:rFonts w:hint="eastAsia" w:asciiTheme="majorEastAsia" w:hAnsiTheme="majorEastAsia" w:eastAsiaTheme="majorEastAsia" w:cstheme="majorEastAsia"/>
          <w:sz w:val="72"/>
          <w:szCs w:val="72"/>
        </w:rPr>
      </w:pPr>
      <w:r>
        <w:rPr>
          <w:rFonts w:hint="eastAsia" w:asciiTheme="majorEastAsia" w:hAnsiTheme="majorEastAsia" w:eastAsiaTheme="majorEastAsia" w:cstheme="majorEastAsia"/>
          <w:sz w:val="21"/>
        </w:rPr>
        <mc:AlternateContent>
          <mc:Choice Requires="wps">
            <w:drawing>
              <wp:anchor distT="0" distB="0" distL="114300" distR="114300" simplePos="0" relativeHeight="251663360" behindDoc="0" locked="0" layoutInCell="1" allowOverlap="1">
                <wp:simplePos x="0" y="0"/>
                <wp:positionH relativeFrom="column">
                  <wp:posOffset>2323465</wp:posOffset>
                </wp:positionH>
                <wp:positionV relativeFrom="paragraph">
                  <wp:posOffset>147320</wp:posOffset>
                </wp:positionV>
                <wp:extent cx="4170045" cy="1090295"/>
                <wp:effectExtent l="0" t="0" r="1905" b="14605"/>
                <wp:wrapNone/>
                <wp:docPr id="10" name="文本框 10"/>
                <wp:cNvGraphicFramePr/>
                <a:graphic xmlns:a="http://schemas.openxmlformats.org/drawingml/2006/main">
                  <a:graphicData uri="http://schemas.microsoft.com/office/word/2010/wordprocessingShape">
                    <wps:wsp>
                      <wps:cNvSpPr txBox="1"/>
                      <wps:spPr>
                        <a:xfrm>
                          <a:off x="1426210" y="3122295"/>
                          <a:ext cx="4170045" cy="1090295"/>
                        </a:xfrm>
                        <a:prstGeom prst="rect">
                          <a:avLst/>
                        </a:prstGeom>
                        <a:noFill/>
                        <a:ln w="6350">
                          <a:noFill/>
                        </a:ln>
                        <a:effectLst/>
                      </wps:spPr>
                      <wps:txbx>
                        <w:txbxContent>
                          <w:p w14:paraId="71B5253C">
                            <w:pPr>
                              <w:jc w:val="right"/>
                              <w:rPr>
                                <w:rFonts w:hint="eastAsia" w:ascii="微软雅黑" w:hAnsi="微软雅黑" w:eastAsia="微软雅黑" w:cs="微软雅黑"/>
                                <w:b/>
                                <w:bCs/>
                                <w:color w:val="auto"/>
                                <w:sz w:val="44"/>
                                <w:szCs w:val="52"/>
                                <w:lang w:eastAsia="zh-CN"/>
                              </w:rPr>
                            </w:pPr>
                            <w:r>
                              <w:rPr>
                                <w:rFonts w:hint="eastAsia" w:ascii="微软雅黑" w:hAnsi="微软雅黑" w:eastAsia="微软雅黑" w:cs="微软雅黑"/>
                                <w:b/>
                                <w:bCs/>
                                <w:color w:val="auto"/>
                                <w:sz w:val="44"/>
                                <w:szCs w:val="52"/>
                                <w:lang w:eastAsia="zh-CN"/>
                              </w:rPr>
                              <w:t>深圳唯创知音电子有限公司</w:t>
                            </w:r>
                          </w:p>
                          <w:p w14:paraId="5A638E06">
                            <w:pPr>
                              <w:jc w:val="right"/>
                              <w:rPr>
                                <w:rFonts w:hint="eastAsia"/>
                                <w:color w:val="auto"/>
                                <w:lang w:eastAsia="zh-CN"/>
                              </w:rPr>
                            </w:pPr>
                            <w:r>
                              <w:rPr>
                                <w:rFonts w:hint="eastAsia"/>
                                <w:color w:val="auto"/>
                                <w:lang w:eastAsia="zh-CN"/>
                              </w:rPr>
                              <w:t xml:space="preserve">Shenzhen </w:t>
                            </w:r>
                            <w:r>
                              <w:rPr>
                                <w:rFonts w:hint="eastAsia"/>
                                <w:color w:val="auto"/>
                                <w:lang w:val="en-US" w:eastAsia="zh-CN"/>
                              </w:rPr>
                              <w:t>Waytronic</w:t>
                            </w:r>
                            <w:r>
                              <w:rPr>
                                <w:rFonts w:hint="eastAsia"/>
                                <w:color w:val="auto"/>
                                <w:lang w:eastAsia="zh-CN"/>
                              </w:rPr>
                              <w:t xml:space="preserve"> Electronic Co., Ltd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95pt;margin-top:11.6pt;height:85.85pt;width:328.35pt;z-index:251663360;mso-width-relative:page;mso-height-relative:page;" filled="f" stroked="f" coordsize="21600,21600" o:gfxdata="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KvI/cAAAACwEAAA8A&#10;AAAAAAAAAQAgAAAAIgAAAGRycy9kb3ducmV2LnhtbFBLAQIUABQAAAAIAIdO4kBmb7wPTAIAAIME&#10;AAAOAAAAAAAAAAEAIAAAACsBAABkcnMvZTJvRG9jLnhtbFBLBQYAAAAABgAGAFkBAADpBQAAAAA=&#10;">
                <v:fill on="f" focussize="0,0"/>
                <v:stroke on="f" weight="0.5pt"/>
                <v:imagedata o:title=""/>
                <o:lock v:ext="edit" aspectratio="f"/>
                <v:textbox>
                  <w:txbxContent>
                    <w:p w14:paraId="71B5253C">
                      <w:pPr>
                        <w:jc w:val="right"/>
                        <w:rPr>
                          <w:rFonts w:hint="eastAsia" w:ascii="微软雅黑" w:hAnsi="微软雅黑" w:eastAsia="微软雅黑" w:cs="微软雅黑"/>
                          <w:b/>
                          <w:bCs/>
                          <w:color w:val="auto"/>
                          <w:sz w:val="44"/>
                          <w:szCs w:val="52"/>
                          <w:lang w:eastAsia="zh-CN"/>
                        </w:rPr>
                      </w:pPr>
                      <w:r>
                        <w:rPr>
                          <w:rFonts w:hint="eastAsia" w:ascii="微软雅黑" w:hAnsi="微软雅黑" w:eastAsia="微软雅黑" w:cs="微软雅黑"/>
                          <w:b/>
                          <w:bCs/>
                          <w:color w:val="auto"/>
                          <w:sz w:val="44"/>
                          <w:szCs w:val="52"/>
                          <w:lang w:eastAsia="zh-CN"/>
                        </w:rPr>
                        <w:t>深圳唯创知音电子有限公司</w:t>
                      </w:r>
                    </w:p>
                    <w:p w14:paraId="5A638E06">
                      <w:pPr>
                        <w:jc w:val="right"/>
                        <w:rPr>
                          <w:rFonts w:hint="eastAsia"/>
                          <w:color w:val="auto"/>
                          <w:lang w:eastAsia="zh-CN"/>
                        </w:rPr>
                      </w:pPr>
                      <w:r>
                        <w:rPr>
                          <w:rFonts w:hint="eastAsia"/>
                          <w:color w:val="auto"/>
                          <w:lang w:eastAsia="zh-CN"/>
                        </w:rPr>
                        <w:t xml:space="preserve">Shenzhen </w:t>
                      </w:r>
                      <w:r>
                        <w:rPr>
                          <w:rFonts w:hint="eastAsia"/>
                          <w:color w:val="auto"/>
                          <w:lang w:val="en-US" w:eastAsia="zh-CN"/>
                        </w:rPr>
                        <w:t>Waytronic</w:t>
                      </w:r>
                      <w:r>
                        <w:rPr>
                          <w:rFonts w:hint="eastAsia"/>
                          <w:color w:val="auto"/>
                          <w:lang w:eastAsia="zh-CN"/>
                        </w:rPr>
                        <w:t xml:space="preserve"> Electronic Co., Ltd</w:t>
                      </w:r>
                    </w:p>
                  </w:txbxContent>
                </v:textbox>
              </v:shape>
            </w:pict>
          </mc:Fallback>
        </mc:AlternateContent>
      </w:r>
    </w:p>
    <w:p w14:paraId="3F7DA631">
      <w:pPr>
        <w:spacing w:line="300" w:lineRule="auto"/>
        <w:jc w:val="center"/>
        <w:rPr>
          <w:rFonts w:hint="eastAsia" w:asciiTheme="majorEastAsia" w:hAnsiTheme="majorEastAsia" w:eastAsiaTheme="majorEastAsia" w:cstheme="majorEastAsia"/>
          <w:sz w:val="72"/>
          <w:szCs w:val="72"/>
        </w:rPr>
      </w:pPr>
    </w:p>
    <w:p w14:paraId="346FF014">
      <w:pPr>
        <w:spacing w:line="300" w:lineRule="auto"/>
        <w:jc w:val="center"/>
        <w:rPr>
          <w:rFonts w:hint="eastAsia" w:asciiTheme="majorEastAsia" w:hAnsiTheme="majorEastAsia" w:eastAsiaTheme="majorEastAsia" w:cstheme="majorEastAsia"/>
          <w:sz w:val="72"/>
          <w:szCs w:val="72"/>
        </w:rPr>
      </w:pPr>
    </w:p>
    <w:p w14:paraId="4FF052E4">
      <w:pPr>
        <w:spacing w:line="300" w:lineRule="auto"/>
        <w:jc w:val="center"/>
        <w:rPr>
          <w:rFonts w:hint="eastAsia" w:asciiTheme="majorEastAsia" w:hAnsiTheme="majorEastAsia" w:eastAsiaTheme="majorEastAsia" w:cstheme="majorEastAsia"/>
          <w:b/>
          <w:bCs/>
          <w:kern w:val="0"/>
          <w:sz w:val="32"/>
          <w:szCs w:val="32"/>
        </w:rPr>
      </w:pPr>
    </w:p>
    <w:p w14:paraId="63990DD4">
      <w:pPr>
        <w:bidi w:val="0"/>
        <w:jc w:val="center"/>
        <w:rPr>
          <w:rFonts w:hint="eastAsia" w:asciiTheme="majorEastAsia" w:hAnsiTheme="majorEastAsia" w:eastAsiaTheme="majorEastAsia" w:cstheme="majorEastAsia"/>
          <w:b/>
          <w:color w:val="000000"/>
          <w:sz w:val="22"/>
          <w:szCs w:val="60"/>
          <w:lang w:val="en-US" w:eastAsia="zh-CN"/>
        </w:rPr>
      </w:pPr>
      <w:r>
        <w:rPr>
          <w:rFonts w:hint="eastAsia" w:asciiTheme="majorEastAsia" w:hAnsiTheme="majorEastAsia" w:eastAsiaTheme="majorEastAsia" w:cstheme="majorEastAsia"/>
          <w:b/>
          <w:bCs/>
          <w:sz w:val="60"/>
          <w:szCs w:val="60"/>
        </w:rPr>
        <w:t>WT4</w:t>
      </w:r>
      <w:r>
        <w:rPr>
          <w:rFonts w:hint="eastAsia" w:asciiTheme="majorEastAsia" w:hAnsiTheme="majorEastAsia" w:eastAsiaTheme="majorEastAsia" w:cstheme="majorEastAsia"/>
          <w:b/>
          <w:bCs/>
          <w:sz w:val="60"/>
          <w:szCs w:val="60"/>
          <w:lang w:val="en-US" w:eastAsia="zh-CN"/>
        </w:rPr>
        <w:t>203A</w:t>
      </w:r>
      <w:r>
        <w:rPr>
          <w:rFonts w:hint="eastAsia" w:asciiTheme="majorEastAsia" w:hAnsiTheme="majorEastAsia" w:eastAsiaTheme="majorEastAsia" w:cstheme="majorEastAsia"/>
          <w:b/>
          <w:bCs/>
          <w:sz w:val="60"/>
          <w:szCs w:val="60"/>
        </w:rPr>
        <w:t>-C0</w:t>
      </w:r>
      <w:r>
        <w:rPr>
          <w:rFonts w:hint="eastAsia" w:asciiTheme="majorEastAsia" w:hAnsiTheme="majorEastAsia" w:eastAsiaTheme="majorEastAsia" w:cstheme="majorEastAsia"/>
          <w:b/>
          <w:bCs/>
          <w:sz w:val="60"/>
          <w:szCs w:val="60"/>
          <w:lang w:val="en-US" w:eastAsia="zh-CN"/>
        </w:rPr>
        <w:t>2 TOF传感模组</w:t>
      </w:r>
      <w:r>
        <w:rPr>
          <w:rFonts w:hint="eastAsia" w:asciiTheme="majorEastAsia" w:hAnsiTheme="majorEastAsia" w:eastAsiaTheme="majorEastAsia" w:cstheme="majorEastAsia"/>
          <w:b/>
          <w:bCs/>
          <w:sz w:val="60"/>
          <w:szCs w:val="60"/>
          <w:lang w:eastAsia="zh-CN"/>
        </w:rPr>
        <w:t>说明</w:t>
      </w:r>
      <w:r>
        <w:rPr>
          <w:rFonts w:hint="eastAsia" w:asciiTheme="majorEastAsia" w:hAnsiTheme="majorEastAsia" w:eastAsiaTheme="majorEastAsia" w:cstheme="majorEastAsia"/>
          <w:b/>
          <w:bCs/>
          <w:sz w:val="60"/>
          <w:szCs w:val="60"/>
          <w:lang w:val="en-US" w:eastAsia="zh-CN"/>
        </w:rPr>
        <w:t>书</w:t>
      </w:r>
    </w:p>
    <w:p w14:paraId="419668B9">
      <w:pPr>
        <w:spacing w:line="300" w:lineRule="auto"/>
        <w:jc w:val="center"/>
        <w:rPr>
          <w:rFonts w:hint="eastAsia" w:asciiTheme="majorEastAsia" w:hAnsiTheme="majorEastAsia" w:eastAsiaTheme="majorEastAsia" w:cstheme="majorEastAsia"/>
          <w:b/>
          <w:bCs/>
          <w:kern w:val="0"/>
          <w:sz w:val="32"/>
          <w:szCs w:val="32"/>
        </w:rPr>
      </w:pPr>
    </w:p>
    <w:p w14:paraId="0C4DD119">
      <w:pPr>
        <w:spacing w:line="300" w:lineRule="auto"/>
        <w:jc w:val="center"/>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sz w:val="32"/>
        </w:rPr>
        <mc:AlternateContent>
          <mc:Choice Requires="wps">
            <w:drawing>
              <wp:anchor distT="0" distB="0" distL="114300" distR="114300" simplePos="0" relativeHeight="251666432" behindDoc="0" locked="0" layoutInCell="1" allowOverlap="1">
                <wp:simplePos x="0" y="0"/>
                <wp:positionH relativeFrom="column">
                  <wp:posOffset>4288790</wp:posOffset>
                </wp:positionH>
                <wp:positionV relativeFrom="paragraph">
                  <wp:posOffset>50800</wp:posOffset>
                </wp:positionV>
                <wp:extent cx="1434465" cy="623570"/>
                <wp:effectExtent l="0" t="0" r="0" b="0"/>
                <wp:wrapNone/>
                <wp:docPr id="4" name="文本框 4"/>
                <wp:cNvGraphicFramePr/>
                <a:graphic xmlns:a="http://schemas.openxmlformats.org/drawingml/2006/main">
                  <a:graphicData uri="http://schemas.microsoft.com/office/word/2010/wordprocessingShape">
                    <wps:wsp>
                      <wps:cNvSpPr txBox="1"/>
                      <wps:spPr>
                        <a:xfrm>
                          <a:off x="5710555" y="4823460"/>
                          <a:ext cx="143446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0A90D">
                            <w:pPr>
                              <w:rPr>
                                <w:rFonts w:hint="default" w:ascii="微软雅黑" w:hAnsi="微软雅黑" w:eastAsia="微软雅黑" w:cs="微软雅黑"/>
                                <w:lang w:val="en-US" w:eastAsia="zh-CN"/>
                                <w:woUserID w:val="2"/>
                              </w:rPr>
                            </w:pPr>
                            <w:r>
                              <w:rPr>
                                <w:rFonts w:hint="eastAsia" w:ascii="微软雅黑" w:hAnsi="微软雅黑" w:eastAsia="微软雅黑" w:cs="微软雅黑"/>
                                <w:b w:val="0"/>
                                <w:bCs/>
                                <w:color w:val="000000"/>
                                <w:sz w:val="24"/>
                                <w:szCs w:val="24"/>
                                <w:lang w:eastAsia="zh-CN"/>
                              </w:rPr>
                              <w:t>版本号：</w:t>
                            </w:r>
                            <w:r>
                              <w:rPr>
                                <w:rFonts w:hint="eastAsia" w:ascii="微软雅黑" w:hAnsi="微软雅黑" w:eastAsia="微软雅黑" w:cs="微软雅黑"/>
                                <w:lang w:val="en-US" w:eastAsia="zh-CN"/>
                              </w:rPr>
                              <w:t>V1.00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7.7pt;margin-top:4pt;height:49.1pt;width:112.95pt;z-index:251666432;mso-width-relative:page;mso-height-relative:page;" filled="f" stroked="f" coordsize="21600,21600" o:gfxdata="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8tVgdoAAAAJAQAADwAAAAAAAAAB&#10;ACAAAAAiAAAAZHJzL2Rvd25yZXYueG1sUEsBAhQAFAAAAAgAh07iQL6ofr5HAgAAcgQAAA4AAAAA&#10;AAAAAQAgAAAAKQEAAGRycy9lMm9Eb2MueG1sUEsFBgAAAAAGAAYAWQEAAOIFAAAAAA==&#10;">
                <v:fill on="f" focussize="0,0"/>
                <v:stroke on="f" weight="0.5pt"/>
                <v:imagedata o:title=""/>
                <o:lock v:ext="edit" aspectratio="f"/>
                <v:textbox>
                  <w:txbxContent>
                    <w:p w14:paraId="5550A90D">
                      <w:pPr>
                        <w:rPr>
                          <w:rFonts w:hint="default" w:ascii="微软雅黑" w:hAnsi="微软雅黑" w:eastAsia="微软雅黑" w:cs="微软雅黑"/>
                          <w:lang w:val="en-US" w:eastAsia="zh-CN"/>
                          <w:woUserID w:val="2"/>
                        </w:rPr>
                      </w:pPr>
                      <w:r>
                        <w:rPr>
                          <w:rFonts w:hint="eastAsia" w:ascii="微软雅黑" w:hAnsi="微软雅黑" w:eastAsia="微软雅黑" w:cs="微软雅黑"/>
                          <w:b w:val="0"/>
                          <w:bCs/>
                          <w:color w:val="000000"/>
                          <w:sz w:val="24"/>
                          <w:szCs w:val="24"/>
                          <w:lang w:eastAsia="zh-CN"/>
                        </w:rPr>
                        <w:t>版本号：</w:t>
                      </w:r>
                      <w:r>
                        <w:rPr>
                          <w:rFonts w:hint="eastAsia" w:ascii="微软雅黑" w:hAnsi="微软雅黑" w:eastAsia="微软雅黑" w:cs="微软雅黑"/>
                          <w:lang w:val="en-US" w:eastAsia="zh-CN"/>
                        </w:rPr>
                        <w:t>V1.00</w:t>
                      </w:r>
                    </w:p>
                  </w:txbxContent>
                </v:textbox>
              </v:shape>
            </w:pict>
          </mc:Fallback>
        </mc:AlternateContent>
      </w:r>
    </w:p>
    <w:p w14:paraId="318BEC5A">
      <w:pPr>
        <w:tabs>
          <w:tab w:val="left" w:pos="5026"/>
        </w:tabs>
        <w:spacing w:line="300" w:lineRule="auto"/>
        <w:jc w:val="left"/>
        <w:rPr>
          <w:rFonts w:hint="eastAsia" w:asciiTheme="majorEastAsia" w:hAnsiTheme="majorEastAsia" w:eastAsiaTheme="majorEastAsia" w:cstheme="majorEastAsia"/>
          <w:b/>
          <w:bCs/>
          <w:kern w:val="0"/>
          <w:sz w:val="72"/>
          <w:szCs w:val="72"/>
        </w:rPr>
      </w:pPr>
    </w:p>
    <w:p w14:paraId="30243377">
      <w:pPr>
        <w:spacing w:line="300" w:lineRule="auto"/>
        <w:jc w:val="center"/>
        <w:rPr>
          <w:rFonts w:hint="eastAsia" w:asciiTheme="majorEastAsia" w:hAnsiTheme="majorEastAsia" w:eastAsiaTheme="majorEastAsia" w:cstheme="majorEastAsia"/>
          <w:b/>
          <w:bCs/>
          <w:kern w:val="0"/>
          <w:sz w:val="72"/>
          <w:szCs w:val="72"/>
        </w:rPr>
      </w:pPr>
      <w:r>
        <w:rPr>
          <w:rFonts w:hint="eastAsia" w:asciiTheme="majorEastAsia" w:hAnsiTheme="majorEastAsia" w:eastAsiaTheme="majorEastAsia" w:cstheme="majorEastAsia"/>
        </w:rPr>
        <w:drawing>
          <wp:inline distT="0" distB="0" distL="114300" distR="114300">
            <wp:extent cx="1181100" cy="1190625"/>
            <wp:effectExtent l="0" t="0" r="0" b="9525"/>
            <wp:docPr id="1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pic:cNvPicPr>
                      <a:picLocks noChangeAspect="1"/>
                    </pic:cNvPicPr>
                  </pic:nvPicPr>
                  <pic:blipFill>
                    <a:blip r:embed="rId11"/>
                    <a:stretch>
                      <a:fillRect/>
                    </a:stretch>
                  </pic:blipFill>
                  <pic:spPr>
                    <a:xfrm>
                      <a:off x="0" y="0"/>
                      <a:ext cx="1181100" cy="1190625"/>
                    </a:xfrm>
                    <a:prstGeom prst="rect">
                      <a:avLst/>
                    </a:prstGeom>
                    <a:noFill/>
                    <a:ln>
                      <a:noFill/>
                    </a:ln>
                  </pic:spPr>
                </pic:pic>
              </a:graphicData>
            </a:graphic>
          </wp:inline>
        </w:drawing>
      </w:r>
    </w:p>
    <w:p w14:paraId="343B6489">
      <w:pPr>
        <w:spacing w:line="300" w:lineRule="auto"/>
        <w:jc w:val="center"/>
        <w:rPr>
          <w:rFonts w:hint="eastAsia" w:asciiTheme="majorEastAsia" w:hAnsiTheme="majorEastAsia" w:eastAsiaTheme="majorEastAsia" w:cstheme="majorEastAsia"/>
          <w:b/>
          <w:bCs/>
          <w:kern w:val="0"/>
          <w:sz w:val="72"/>
          <w:szCs w:val="72"/>
        </w:rPr>
      </w:pPr>
      <w:r>
        <w:rPr>
          <w:rFonts w:hint="eastAsia" w:asciiTheme="majorEastAsia" w:hAnsiTheme="majorEastAsia" w:eastAsiaTheme="majorEastAsia" w:cstheme="majorEastAsia"/>
          <w:sz w:val="21"/>
        </w:rPr>
        <w:drawing>
          <wp:anchor distT="0" distB="0" distL="114300" distR="114300" simplePos="0" relativeHeight="251662336" behindDoc="0" locked="0" layoutInCell="1" allowOverlap="1">
            <wp:simplePos x="0" y="0"/>
            <wp:positionH relativeFrom="column">
              <wp:posOffset>4686935</wp:posOffset>
            </wp:positionH>
            <wp:positionV relativeFrom="page">
              <wp:posOffset>1154430</wp:posOffset>
            </wp:positionV>
            <wp:extent cx="1828800" cy="448310"/>
            <wp:effectExtent l="0" t="0" r="0" b="6985"/>
            <wp:wrapSquare wrapText="bothSides"/>
            <wp:docPr id="8" name="图片 9" descr="logo-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logo-20"/>
                    <pic:cNvPicPr>
                      <a:picLocks noChangeAspect="1"/>
                    </pic:cNvPicPr>
                  </pic:nvPicPr>
                  <pic:blipFill>
                    <a:blip r:embed="rId12"/>
                    <a:stretch>
                      <a:fillRect/>
                    </a:stretch>
                  </pic:blipFill>
                  <pic:spPr>
                    <a:xfrm>
                      <a:off x="0" y="0"/>
                      <a:ext cx="1828800" cy="448310"/>
                    </a:xfrm>
                    <a:prstGeom prst="rect">
                      <a:avLst/>
                    </a:prstGeom>
                    <a:noFill/>
                    <a:ln>
                      <a:noFill/>
                    </a:ln>
                  </pic:spPr>
                </pic:pic>
              </a:graphicData>
            </a:graphic>
          </wp:anchor>
        </w:drawing>
      </w:r>
    </w:p>
    <w:p w14:paraId="350B90B1">
      <w:pPr>
        <w:spacing w:line="300" w:lineRule="auto"/>
        <w:rPr>
          <w:rFonts w:hint="eastAsia" w:asciiTheme="majorEastAsia" w:hAnsiTheme="majorEastAsia" w:eastAsiaTheme="majorEastAsia" w:cstheme="majorEastAsia"/>
        </w:rPr>
      </w:pPr>
    </w:p>
    <w:p w14:paraId="40CEE32F">
      <w:pPr>
        <w:spacing w:line="300" w:lineRule="auto"/>
        <w:rPr>
          <w:rFonts w:hint="eastAsia" w:asciiTheme="majorEastAsia" w:hAnsiTheme="majorEastAsia" w:eastAsiaTheme="majorEastAsia" w:cstheme="majorEastAsia"/>
        </w:rPr>
      </w:pPr>
      <w:r>
        <w:rPr>
          <w:rFonts w:hint="eastAsia" w:asciiTheme="majorEastAsia" w:hAnsiTheme="majorEastAsia" w:eastAsiaTheme="majorEastAsia" w:cstheme="majorEastAsia"/>
          <w:b/>
          <w:bCs/>
          <w:kern w:val="0"/>
          <w:sz w:val="72"/>
          <w:szCs w:val="72"/>
        </w:rPr>
        <mc:AlternateContent>
          <mc:Choice Requires="wps">
            <w:drawing>
              <wp:anchor distT="0" distB="0" distL="114300" distR="114300" simplePos="0" relativeHeight="251665408" behindDoc="0" locked="0" layoutInCell="1" allowOverlap="1">
                <wp:simplePos x="0" y="0"/>
                <wp:positionH relativeFrom="column">
                  <wp:posOffset>-225425</wp:posOffset>
                </wp:positionH>
                <wp:positionV relativeFrom="paragraph">
                  <wp:posOffset>241300</wp:posOffset>
                </wp:positionV>
                <wp:extent cx="6496685" cy="179324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6496685" cy="1793240"/>
                        </a:xfrm>
                        <a:prstGeom prst="rect">
                          <a:avLst/>
                        </a:prstGeom>
                        <a:noFill/>
                        <a:ln>
                          <a:noFill/>
                        </a:ln>
                        <a:effectLst/>
                      </wps:spPr>
                      <wps:txbx>
                        <w:txbxContent>
                          <w:p w14:paraId="63895FA5">
                            <w:pPr>
                              <w:jc w:val="left"/>
                              <w:rPr>
                                <w:rFonts w:hint="eastAsia" w:ascii="微软雅黑" w:hAnsi="微软雅黑" w:eastAsia="微软雅黑"/>
                                <w:b/>
                                <w:color w:val="0000FF"/>
                                <w:sz w:val="18"/>
                                <w:szCs w:val="18"/>
                              </w:rPr>
                            </w:pPr>
                            <w:r>
                              <w:rPr>
                                <w:rFonts w:hint="eastAsia" w:ascii="微软雅黑" w:hAnsi="微软雅黑" w:eastAsia="微软雅黑"/>
                                <w:b/>
                                <w:color w:val="0000FF"/>
                                <w:sz w:val="18"/>
                                <w:szCs w:val="18"/>
                              </w:rPr>
                              <w:t>免责申明:</w:t>
                            </w:r>
                          </w:p>
                          <w:p w14:paraId="220130C1">
                            <w:pPr>
                              <w:ind w:firstLine="363" w:firstLineChars="202"/>
                              <w:rPr>
                                <w:rFonts w:hint="eastAsia" w:eastAsia="宋体"/>
                                <w:color w:val="000000"/>
                                <w:sz w:val="18"/>
                                <w:szCs w:val="18"/>
                                <w:lang w:val="en-US" w:eastAsia="zh-CN"/>
                              </w:rPr>
                            </w:pPr>
                            <w:r>
                              <w:rPr>
                                <w:rFonts w:hint="eastAsia"/>
                                <w:color w:val="000000"/>
                                <w:sz w:val="18"/>
                                <w:szCs w:val="18"/>
                              </w:rPr>
                              <w:t xml:space="preserve">    深圳唯创知音电子有限公司申明；说明书以官网资料为准，如若资料内容有更新，不会一一进行通知。如若使用IC时导致侵犯到第三方专利或其他权利，不承担任何责任。如若使用我司IC，在航空卫星军事设备，人身安全等领域，造成了重大财产损失或生命伤害，甚至生命死亡，我司不承担任何责任</w:t>
                            </w:r>
                            <w:r>
                              <w:rPr>
                                <w:rFonts w:hint="eastAsia"/>
                                <w:color w:val="000000"/>
                                <w:sz w:val="18"/>
                                <w:szCs w:val="18"/>
                                <w:lang w:eastAsia="zh-CN"/>
                              </w:rPr>
                              <w:t>。</w:t>
                            </w:r>
                          </w:p>
                        </w:txbxContent>
                      </wps:txbx>
                      <wps:bodyPr upright="1">
                        <a:spAutoFit/>
                      </wps:bodyPr>
                    </wps:wsp>
                  </a:graphicData>
                </a:graphic>
              </wp:anchor>
            </w:drawing>
          </mc:Choice>
          <mc:Fallback>
            <w:pict>
              <v:shape id="_x0000_s1026" o:spid="_x0000_s1026" o:spt="202" type="#_x0000_t202" style="position:absolute;left:0pt;margin-left:-17.75pt;margin-top:19pt;height:141.2pt;width:511.55pt;z-index:251665408;mso-width-relative:page;mso-height-relative:page;" filled="f" stroked="f" coordsize="21600,21600" o:gfxdata="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NGm4tgAAAAKAQAADwAAAAAAAAABACAAAAAiAAAAZHJzL2Rvd25yZXYu&#10;eG1sUEsBAhQAFAAAAAgAh07iQAenB5fCAQAAeQMAAA4AAAAAAAAAAQAgAAAAJwEAAGRycy9lMm9E&#10;b2MueG1sUEsFBgAAAAAGAAYAWQEAAFsFAAAAAA==&#10;">
                <v:fill on="f" focussize="0,0"/>
                <v:stroke on="f"/>
                <v:imagedata o:title=""/>
                <o:lock v:ext="edit" aspectratio="f"/>
                <v:textbox style="mso-fit-shape-to-text:t;">
                  <w:txbxContent>
                    <w:p w14:paraId="63895FA5">
                      <w:pPr>
                        <w:jc w:val="left"/>
                        <w:rPr>
                          <w:rFonts w:hint="eastAsia" w:ascii="微软雅黑" w:hAnsi="微软雅黑" w:eastAsia="微软雅黑"/>
                          <w:b/>
                          <w:color w:val="0000FF"/>
                          <w:sz w:val="18"/>
                          <w:szCs w:val="18"/>
                        </w:rPr>
                      </w:pPr>
                      <w:r>
                        <w:rPr>
                          <w:rFonts w:hint="eastAsia" w:ascii="微软雅黑" w:hAnsi="微软雅黑" w:eastAsia="微软雅黑"/>
                          <w:b/>
                          <w:color w:val="0000FF"/>
                          <w:sz w:val="18"/>
                          <w:szCs w:val="18"/>
                        </w:rPr>
                        <w:t>免责申明:</w:t>
                      </w:r>
                    </w:p>
                    <w:p w14:paraId="220130C1">
                      <w:pPr>
                        <w:ind w:firstLine="363" w:firstLineChars="202"/>
                        <w:rPr>
                          <w:rFonts w:hint="eastAsia" w:eastAsia="宋体"/>
                          <w:color w:val="000000"/>
                          <w:sz w:val="18"/>
                          <w:szCs w:val="18"/>
                          <w:lang w:val="en-US" w:eastAsia="zh-CN"/>
                        </w:rPr>
                      </w:pPr>
                      <w:r>
                        <w:rPr>
                          <w:rFonts w:hint="eastAsia"/>
                          <w:color w:val="000000"/>
                          <w:sz w:val="18"/>
                          <w:szCs w:val="18"/>
                        </w:rPr>
                        <w:t xml:space="preserve">    深圳唯创知音电子有限公司申明；说明书以官网资料为准，如若资料内容有更新，不会一一进行通知。如若使用IC时导致侵犯到第三方专利或其他权利，不承担任何责任。如若使用我司IC，在航空卫星军事设备，人身安全等领域，造成了重大财产损失或生命伤害，甚至生命死亡，我司不承担任何责任</w:t>
                      </w:r>
                      <w:r>
                        <w:rPr>
                          <w:rFonts w:hint="eastAsia"/>
                          <w:color w:val="000000"/>
                          <w:sz w:val="18"/>
                          <w:szCs w:val="18"/>
                          <w:lang w:eastAsia="zh-CN"/>
                        </w:rPr>
                        <w:t>。</w:t>
                      </w:r>
                    </w:p>
                  </w:txbxContent>
                </v:textbox>
              </v:shape>
            </w:pict>
          </mc:Fallback>
        </mc:AlternateContent>
      </w:r>
    </w:p>
    <w:p w14:paraId="267A9E69">
      <w:pPr>
        <w:spacing w:line="300" w:lineRule="auto"/>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b/>
          <w:bCs/>
          <w:kern w:val="0"/>
          <w:sz w:val="72"/>
          <w:szCs w:val="72"/>
        </w:rPr>
        <mc:AlternateContent>
          <mc:Choice Requires="wps">
            <w:drawing>
              <wp:anchor distT="0" distB="0" distL="114300" distR="114300" simplePos="0" relativeHeight="251664384" behindDoc="0" locked="0" layoutInCell="1" allowOverlap="1">
                <wp:simplePos x="0" y="0"/>
                <wp:positionH relativeFrom="column">
                  <wp:posOffset>430530</wp:posOffset>
                </wp:positionH>
                <wp:positionV relativeFrom="paragraph">
                  <wp:posOffset>9294495</wp:posOffset>
                </wp:positionV>
                <wp:extent cx="6496685" cy="1793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96685" cy="1793240"/>
                        </a:xfrm>
                        <a:prstGeom prst="rect">
                          <a:avLst/>
                        </a:prstGeom>
                        <a:noFill/>
                        <a:ln>
                          <a:noFill/>
                        </a:ln>
                        <a:effectLst/>
                      </wps:spPr>
                      <wps:txbx>
                        <w:txbxContent>
                          <w:p w14:paraId="47E46C07">
                            <w:pPr>
                              <w:jc w:val="left"/>
                              <w:rPr>
                                <w:rFonts w:hint="eastAsia" w:ascii="微软雅黑" w:hAnsi="微软雅黑" w:eastAsia="微软雅黑"/>
                                <w:b/>
                                <w:color w:val="0000FF"/>
                                <w:sz w:val="18"/>
                                <w:szCs w:val="18"/>
                              </w:rPr>
                            </w:pPr>
                            <w:r>
                              <w:rPr>
                                <w:rFonts w:hint="eastAsia" w:ascii="微软雅黑" w:hAnsi="微软雅黑" w:eastAsia="微软雅黑"/>
                                <w:b/>
                                <w:color w:val="0000FF"/>
                                <w:sz w:val="18"/>
                                <w:szCs w:val="18"/>
                              </w:rPr>
                              <w:t>免责申明:</w:t>
                            </w:r>
                          </w:p>
                          <w:p w14:paraId="3D4F01D4">
                            <w:pPr>
                              <w:ind w:firstLine="363" w:firstLineChars="202"/>
                              <w:rPr>
                                <w:rFonts w:hint="eastAsia" w:eastAsia="宋体"/>
                                <w:color w:val="000000"/>
                                <w:sz w:val="18"/>
                                <w:szCs w:val="18"/>
                                <w:lang w:val="en-US" w:eastAsia="zh-CN"/>
                              </w:rPr>
                            </w:pPr>
                            <w:r>
                              <w:rPr>
                                <w:rFonts w:hint="eastAsia"/>
                                <w:color w:val="000000"/>
                                <w:sz w:val="18"/>
                                <w:szCs w:val="18"/>
                              </w:rPr>
                              <w:t xml:space="preserve">    深圳唯创知音电子有限公司申明；说明书以官网资料为准，如若资料内容有更新，不会一一进行通知。如若使用IC时导致侵犯到第三方专利或其他权利，不承担任何责任。如若使用我司IC，在航空卫星军事设备，人身安全等领域，造成了重大财产损失或生命伤害，甚至生命死亡，我司不承担任何责任</w:t>
                            </w:r>
                            <w:r>
                              <w:rPr>
                                <w:rFonts w:hint="eastAsia"/>
                                <w:color w:val="000000"/>
                                <w:sz w:val="18"/>
                                <w:szCs w:val="18"/>
                                <w:lang w:eastAsia="zh-CN"/>
                              </w:rPr>
                              <w:t>。</w:t>
                            </w:r>
                          </w:p>
                        </w:txbxContent>
                      </wps:txbx>
                      <wps:bodyPr upright="1">
                        <a:spAutoFit/>
                      </wps:bodyPr>
                    </wps:wsp>
                  </a:graphicData>
                </a:graphic>
              </wp:anchor>
            </w:drawing>
          </mc:Choice>
          <mc:Fallback>
            <w:pict>
              <v:shape id="_x0000_s1026" o:spid="_x0000_s1026" o:spt="202" type="#_x0000_t202" style="position:absolute;left:0pt;margin-left:33.9pt;margin-top:731.85pt;height:141.2pt;width:511.55pt;z-index:251664384;mso-width-relative:page;mso-height-relative:page;" filled="f" stroked="f" coordsize="21600,21600" o:gfxdata="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Ki4H9oAAAANAQAADwAAAAAAAAABACAAAAAiAAAAZHJzL2Rvd25yZXYu&#10;eG1sUEsBAhQAFAAAAAgAh07iQOmxBm/AAQAAdwMAAA4AAAAAAAAAAQAgAAAAKQEAAGRycy9lMm9E&#10;b2MueG1sUEsFBgAAAAAGAAYAWQEAAFsFAAAAAA==&#10;">
                <v:fill on="f" focussize="0,0"/>
                <v:stroke on="f"/>
                <v:imagedata o:title=""/>
                <o:lock v:ext="edit" aspectratio="f"/>
                <v:textbox style="mso-fit-shape-to-text:t;">
                  <w:txbxContent>
                    <w:p w14:paraId="47E46C07">
                      <w:pPr>
                        <w:jc w:val="left"/>
                        <w:rPr>
                          <w:rFonts w:hint="eastAsia" w:ascii="微软雅黑" w:hAnsi="微软雅黑" w:eastAsia="微软雅黑"/>
                          <w:b/>
                          <w:color w:val="0000FF"/>
                          <w:sz w:val="18"/>
                          <w:szCs w:val="18"/>
                        </w:rPr>
                      </w:pPr>
                      <w:r>
                        <w:rPr>
                          <w:rFonts w:hint="eastAsia" w:ascii="微软雅黑" w:hAnsi="微软雅黑" w:eastAsia="微软雅黑"/>
                          <w:b/>
                          <w:color w:val="0000FF"/>
                          <w:sz w:val="18"/>
                          <w:szCs w:val="18"/>
                        </w:rPr>
                        <w:t>免责申明:</w:t>
                      </w:r>
                    </w:p>
                    <w:p w14:paraId="3D4F01D4">
                      <w:pPr>
                        <w:ind w:firstLine="363" w:firstLineChars="202"/>
                        <w:rPr>
                          <w:rFonts w:hint="eastAsia" w:eastAsia="宋体"/>
                          <w:color w:val="000000"/>
                          <w:sz w:val="18"/>
                          <w:szCs w:val="18"/>
                          <w:lang w:val="en-US" w:eastAsia="zh-CN"/>
                        </w:rPr>
                      </w:pPr>
                      <w:r>
                        <w:rPr>
                          <w:rFonts w:hint="eastAsia"/>
                          <w:color w:val="000000"/>
                          <w:sz w:val="18"/>
                          <w:szCs w:val="18"/>
                        </w:rPr>
                        <w:t xml:space="preserve">    深圳唯创知音电子有限公司申明；说明书以官网资料为准，如若资料内容有更新，不会一一进行通知。如若使用IC时导致侵犯到第三方专利或其他权利，不承担任何责任。如若使用我司IC，在航空卫星军事设备，人身安全等领域，造成了重大财产损失或生命伤害，甚至生命死亡，我司不承担任何责任</w:t>
                      </w:r>
                      <w:r>
                        <w:rPr>
                          <w:rFonts w:hint="eastAsia"/>
                          <w:color w:val="000000"/>
                          <w:sz w:val="18"/>
                          <w:szCs w:val="18"/>
                          <w:lang w:eastAsia="zh-CN"/>
                        </w:rPr>
                        <w:t>。</w:t>
                      </w:r>
                    </w:p>
                  </w:txbxContent>
                </v:textbox>
              </v:shape>
            </w:pict>
          </mc:Fallback>
        </mc:AlternateContent>
      </w:r>
    </w:p>
    <w:p w14:paraId="191AB9ED">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kern w:val="2"/>
          <w:sz w:val="21"/>
          <w:szCs w:val="24"/>
          <w:lang w:val="en-US" w:eastAsia="zh-CN" w:bidi="ar-SA"/>
        </w:rPr>
        <w:sectPr>
          <w:headerReference r:id="rId3" w:type="default"/>
          <w:footerReference r:id="rId4" w:type="default"/>
          <w:footerReference r:id="rId5" w:type="even"/>
          <w:pgSz w:w="11906" w:h="16838"/>
          <w:pgMar w:top="1276" w:right="1133" w:bottom="1440" w:left="1134" w:header="850" w:footer="992" w:gutter="0"/>
          <w:pgNumType w:start="0"/>
          <w:cols w:space="720" w:num="1"/>
          <w:titlePg/>
          <w:docGrid w:type="lines" w:linePitch="312" w:charSpace="0"/>
        </w:sectPr>
      </w:pPr>
      <w:bookmarkStart w:id="0" w:name="_Toc11061_WPSOffice_Level1"/>
    </w:p>
    <w:bookmarkEnd w:id="0"/>
    <w:sdt>
      <w:sdtPr>
        <w:rPr>
          <w:rFonts w:hint="eastAsia" w:asciiTheme="majorEastAsia" w:hAnsiTheme="majorEastAsia" w:eastAsiaTheme="majorEastAsia" w:cstheme="majorEastAsia"/>
          <w:kern w:val="2"/>
          <w:sz w:val="21"/>
          <w:szCs w:val="24"/>
          <w:lang w:val="en-US" w:eastAsia="zh-CN" w:bidi="ar-SA"/>
        </w:rPr>
        <w:id w:val="147482883"/>
        <w15:color w:val="DBDBDB"/>
        <w:docPartObj>
          <w:docPartGallery w:val="Table of Contents"/>
          <w:docPartUnique/>
        </w:docPartObj>
      </w:sdtPr>
      <w:sdtEndPr>
        <w:rPr>
          <w:rFonts w:hint="eastAsia" w:asciiTheme="majorEastAsia" w:hAnsiTheme="majorEastAsia" w:eastAsiaTheme="majorEastAsia" w:cstheme="majorEastAsia"/>
          <w:kern w:val="2"/>
          <w:sz w:val="24"/>
          <w:szCs w:val="24"/>
          <w:lang w:val="en-US" w:eastAsia="zh-CN" w:bidi="ar-SA"/>
        </w:rPr>
      </w:sdtEndPr>
      <w:sdtContent>
        <w:p w14:paraId="491AA1CE">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rPr>
            <w:t>目录</w:t>
          </w:r>
        </w:p>
        <w:p w14:paraId="04A521A9">
          <w:pPr>
            <w:pStyle w:val="59"/>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TOC \o "1-3" \h \u </w:instrText>
          </w:r>
          <w:r>
            <w:rPr>
              <w:rFonts w:hint="eastAsia" w:asciiTheme="majorEastAsia" w:hAnsiTheme="majorEastAsia" w:eastAsiaTheme="majorEastAsia" w:cstheme="majorEastAsia"/>
              <w:lang w:eastAsia="zh-CN"/>
            </w:rPr>
            <w:fldChar w:fldCharType="separate"/>
          </w: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_Toc5551 </w:instrText>
          </w:r>
          <w:r>
            <w:rPr>
              <w:rFonts w:hint="eastAsia" w:asciiTheme="majorEastAsia" w:hAnsiTheme="majorEastAsia" w:eastAsiaTheme="majorEastAsia" w:cstheme="majorEastAsia"/>
              <w:lang w:eastAsia="zh-CN"/>
            </w:rPr>
            <w:fldChar w:fldCharType="separate"/>
          </w:r>
          <w:r>
            <w:rPr>
              <w:rFonts w:hint="eastAsia" w:asciiTheme="majorEastAsia" w:hAnsiTheme="majorEastAsia" w:eastAsiaTheme="majorEastAsia" w:cstheme="majorEastAsia"/>
              <w:lang w:eastAsia="zh-CN"/>
            </w:rPr>
            <w:t>版本更新</w:t>
          </w:r>
          <w:r>
            <w:tab/>
          </w:r>
          <w:r>
            <w:fldChar w:fldCharType="begin"/>
          </w:r>
          <w:r>
            <w:instrText xml:space="preserve"> PAGEREF _Toc5551 \h </w:instrText>
          </w:r>
          <w:r>
            <w:fldChar w:fldCharType="separate"/>
          </w:r>
          <w:r>
            <w:t>1</w:t>
          </w:r>
          <w:r>
            <w:fldChar w:fldCharType="end"/>
          </w:r>
          <w:r>
            <w:rPr>
              <w:rFonts w:hint="eastAsia" w:asciiTheme="majorEastAsia" w:hAnsiTheme="majorEastAsia" w:eastAsiaTheme="majorEastAsia" w:cstheme="majorEastAsia"/>
              <w:lang w:eastAsia="zh-CN"/>
            </w:rPr>
            <w:fldChar w:fldCharType="end"/>
          </w:r>
        </w:p>
        <w:p w14:paraId="2FD675F7">
          <w:pPr>
            <w:pStyle w:val="59"/>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_Toc32294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1. </w:t>
          </w:r>
          <w:r>
            <w:rPr>
              <w:rFonts w:hint="eastAsia" w:asciiTheme="majorEastAsia" w:hAnsiTheme="majorEastAsia" w:eastAsiaTheme="majorEastAsia" w:cstheme="majorEastAsia"/>
              <w:lang w:val="en-US" w:eastAsia="zh-CN"/>
            </w:rPr>
            <w:t>产品简介</w:t>
          </w:r>
          <w:r>
            <w:tab/>
          </w:r>
          <w:r>
            <w:fldChar w:fldCharType="begin"/>
          </w:r>
          <w:r>
            <w:instrText xml:space="preserve"> PAGEREF _Toc32294 \h </w:instrText>
          </w:r>
          <w:r>
            <w:fldChar w:fldCharType="separate"/>
          </w:r>
          <w:r>
            <w:t>2</w:t>
          </w:r>
          <w:r>
            <w:fldChar w:fldCharType="end"/>
          </w:r>
          <w:r>
            <w:rPr>
              <w:rFonts w:hint="eastAsia" w:asciiTheme="majorEastAsia" w:hAnsiTheme="majorEastAsia" w:eastAsiaTheme="majorEastAsia" w:cstheme="majorEastAsia"/>
              <w:lang w:eastAsia="zh-CN"/>
            </w:rPr>
            <w:fldChar w:fldCharType="end"/>
          </w:r>
        </w:p>
        <w:p w14:paraId="6C71843F">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_Toc5947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1.1. </w:t>
          </w:r>
          <w:r>
            <w:rPr>
              <w:rFonts w:hint="eastAsia"/>
              <w:lang w:val="en-US" w:eastAsia="zh-CN"/>
            </w:rPr>
            <w:t>概述</w:t>
          </w:r>
          <w:r>
            <w:tab/>
          </w:r>
          <w:r>
            <w:fldChar w:fldCharType="begin"/>
          </w:r>
          <w:r>
            <w:instrText xml:space="preserve"> PAGEREF _Toc5947 \h </w:instrText>
          </w:r>
          <w:r>
            <w:fldChar w:fldCharType="separate"/>
          </w:r>
          <w:r>
            <w:t>2</w:t>
          </w:r>
          <w:r>
            <w:fldChar w:fldCharType="end"/>
          </w:r>
          <w:r>
            <w:rPr>
              <w:rFonts w:hint="eastAsia" w:asciiTheme="majorEastAsia" w:hAnsiTheme="majorEastAsia" w:eastAsiaTheme="majorEastAsia" w:cstheme="majorEastAsia"/>
              <w:lang w:eastAsia="zh-CN"/>
            </w:rPr>
            <w:fldChar w:fldCharType="end"/>
          </w:r>
        </w:p>
        <w:p w14:paraId="098D9DE4">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_Toc32193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1.2. </w:t>
          </w:r>
          <w:r>
            <w:rPr>
              <w:rFonts w:hint="eastAsia"/>
              <w:lang w:val="en-US" w:eastAsia="zh-CN"/>
            </w:rPr>
            <w:t>产品特性</w:t>
          </w:r>
          <w:r>
            <w:tab/>
          </w:r>
          <w:r>
            <w:fldChar w:fldCharType="begin"/>
          </w:r>
          <w:r>
            <w:instrText xml:space="preserve"> PAGEREF _Toc32193 \h </w:instrText>
          </w:r>
          <w:r>
            <w:fldChar w:fldCharType="separate"/>
          </w:r>
          <w:r>
            <w:t>2</w:t>
          </w:r>
          <w:r>
            <w:fldChar w:fldCharType="end"/>
          </w:r>
          <w:r>
            <w:rPr>
              <w:rFonts w:hint="eastAsia" w:asciiTheme="majorEastAsia" w:hAnsiTheme="majorEastAsia" w:eastAsiaTheme="majorEastAsia" w:cstheme="majorEastAsia"/>
              <w:lang w:eastAsia="zh-CN"/>
            </w:rPr>
            <w:fldChar w:fldCharType="end"/>
          </w:r>
        </w:p>
        <w:p w14:paraId="4179C34E">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_Toc31053 </w:instrText>
          </w:r>
          <w:r>
            <w:rPr>
              <w:rFonts w:hint="eastAsia" w:asciiTheme="majorEastAsia" w:hAnsiTheme="majorEastAsia" w:eastAsiaTheme="majorEastAsia" w:cstheme="majorEastAsia"/>
              <w:lang w:eastAsia="zh-CN"/>
            </w:rPr>
            <w:fldChar w:fldCharType="separate"/>
          </w:r>
          <w:r>
            <w:rPr>
              <w:rFonts w:hint="default"/>
              <w:lang w:val="en-US" w:eastAsia="zh-CN"/>
            </w:rPr>
            <w:t>1.3. 使用场景推荐</w:t>
          </w:r>
          <w:r>
            <w:tab/>
          </w:r>
          <w:r>
            <w:fldChar w:fldCharType="begin"/>
          </w:r>
          <w:r>
            <w:instrText xml:space="preserve"> PAGEREF _Toc31053 \h </w:instrText>
          </w:r>
          <w:r>
            <w:fldChar w:fldCharType="separate"/>
          </w:r>
          <w:r>
            <w:t>2</w:t>
          </w:r>
          <w:r>
            <w:fldChar w:fldCharType="end"/>
          </w:r>
          <w:r>
            <w:rPr>
              <w:rFonts w:hint="eastAsia" w:asciiTheme="majorEastAsia" w:hAnsiTheme="majorEastAsia" w:eastAsiaTheme="majorEastAsia" w:cstheme="majorEastAsia"/>
              <w:lang w:eastAsia="zh-CN"/>
            </w:rPr>
            <w:fldChar w:fldCharType="end"/>
          </w:r>
        </w:p>
        <w:p w14:paraId="65DA0C1E">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_Toc27649 </w:instrText>
          </w:r>
          <w:r>
            <w:rPr>
              <w:rFonts w:hint="eastAsia" w:asciiTheme="majorEastAsia" w:hAnsiTheme="majorEastAsia" w:eastAsiaTheme="majorEastAsia" w:cstheme="majorEastAsia"/>
              <w:lang w:eastAsia="zh-CN"/>
            </w:rPr>
            <w:fldChar w:fldCharType="separate"/>
          </w:r>
          <w:r>
            <w:rPr>
              <w:rFonts w:hint="default" w:ascii="Arial" w:hAnsi="Arial" w:eastAsia="宋体" w:cs="Arial"/>
              <w:kern w:val="0"/>
              <w:szCs w:val="21"/>
              <w:lang w:val="en-US" w:eastAsia="zh-CN" w:bidi="ar"/>
            </w:rPr>
            <w:t xml:space="preserve">1.4. </w:t>
          </w:r>
          <w:r>
            <w:rPr>
              <w:rFonts w:hint="eastAsia"/>
              <w:lang w:val="en-US" w:eastAsia="zh-CN"/>
            </w:rPr>
            <w:t>光学特性</w:t>
          </w:r>
          <w:r>
            <w:tab/>
          </w:r>
          <w:r>
            <w:fldChar w:fldCharType="begin"/>
          </w:r>
          <w:r>
            <w:instrText xml:space="preserve"> PAGEREF _Toc27649 \h </w:instrText>
          </w:r>
          <w:r>
            <w:fldChar w:fldCharType="separate"/>
          </w:r>
          <w:r>
            <w:t>3</w:t>
          </w:r>
          <w:r>
            <w:fldChar w:fldCharType="end"/>
          </w:r>
          <w:r>
            <w:rPr>
              <w:rFonts w:hint="eastAsia" w:asciiTheme="majorEastAsia" w:hAnsiTheme="majorEastAsia" w:eastAsiaTheme="majorEastAsia" w:cstheme="majorEastAsia"/>
              <w:lang w:eastAsia="zh-CN"/>
            </w:rPr>
            <w:fldChar w:fldCharType="end"/>
          </w:r>
        </w:p>
        <w:p w14:paraId="2BB5C55C">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_Toc19403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1.5. </w:t>
          </w:r>
          <w:r>
            <w:rPr>
              <w:rFonts w:hint="eastAsia"/>
              <w:lang w:val="en-US" w:eastAsia="zh-CN"/>
            </w:rPr>
            <w:t>测距特性</w:t>
          </w:r>
          <w:r>
            <w:tab/>
          </w:r>
          <w:r>
            <w:fldChar w:fldCharType="begin"/>
          </w:r>
          <w:r>
            <w:instrText xml:space="preserve"> PAGEREF _Toc19403 \h </w:instrText>
          </w:r>
          <w:r>
            <w:fldChar w:fldCharType="separate"/>
          </w:r>
          <w:r>
            <w:t>3</w:t>
          </w:r>
          <w:r>
            <w:fldChar w:fldCharType="end"/>
          </w:r>
          <w:r>
            <w:rPr>
              <w:rFonts w:hint="eastAsia" w:asciiTheme="majorEastAsia" w:hAnsiTheme="majorEastAsia" w:eastAsiaTheme="majorEastAsia" w:cstheme="majorEastAsia"/>
              <w:lang w:eastAsia="zh-CN"/>
            </w:rPr>
            <w:fldChar w:fldCharType="end"/>
          </w:r>
        </w:p>
        <w:p w14:paraId="65AC66F7">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_Toc3310 </w:instrText>
          </w:r>
          <w:r>
            <w:rPr>
              <w:rFonts w:hint="eastAsia" w:asciiTheme="majorEastAsia" w:hAnsiTheme="majorEastAsia" w:eastAsiaTheme="majorEastAsia" w:cstheme="majorEastAsia"/>
              <w:lang w:eastAsia="zh-CN"/>
            </w:rPr>
            <w:fldChar w:fldCharType="separate"/>
          </w:r>
          <w:r>
            <w:rPr>
              <w:rFonts w:hint="eastAsia" w:asciiTheme="minorEastAsia" w:hAnsiTheme="minorEastAsia" w:eastAsiaTheme="minorEastAsia" w:cstheme="minorEastAsia"/>
              <w:bCs w:val="0"/>
              <w:kern w:val="2"/>
              <w:szCs w:val="24"/>
              <w:lang w:val="en-US" w:eastAsia="zh-CN" w:bidi="ar-SA"/>
            </w:rPr>
            <w:t>下表的测距特性数据是在不带玻璃盖板、覆盖全视场角的条件下测得的。</w:t>
          </w:r>
          <w:r>
            <w:tab/>
          </w:r>
          <w:r>
            <w:fldChar w:fldCharType="begin"/>
          </w:r>
          <w:r>
            <w:instrText xml:space="preserve"> PAGEREF _Toc3310 \h </w:instrText>
          </w:r>
          <w:r>
            <w:fldChar w:fldCharType="separate"/>
          </w:r>
          <w:r>
            <w:t>3</w:t>
          </w:r>
          <w:r>
            <w:fldChar w:fldCharType="end"/>
          </w:r>
          <w:r>
            <w:rPr>
              <w:rFonts w:hint="eastAsia" w:asciiTheme="majorEastAsia" w:hAnsiTheme="majorEastAsia" w:eastAsiaTheme="majorEastAsia" w:cstheme="majorEastAsia"/>
              <w:lang w:eastAsia="zh-CN"/>
            </w:rPr>
            <w:fldChar w:fldCharType="end"/>
          </w:r>
        </w:p>
        <w:p w14:paraId="7E82C042">
          <w:pPr>
            <w:pStyle w:val="59"/>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_Toc20332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2. </w:t>
          </w:r>
          <w:r>
            <w:rPr>
              <w:rFonts w:hint="eastAsia"/>
              <w:lang w:val="en-US" w:eastAsia="zh-CN"/>
            </w:rPr>
            <w:t>功能说明</w:t>
          </w:r>
          <w:r>
            <w:tab/>
          </w:r>
          <w:r>
            <w:fldChar w:fldCharType="begin"/>
          </w:r>
          <w:r>
            <w:instrText xml:space="preserve"> PAGEREF _Toc20332 \h </w:instrText>
          </w:r>
          <w:r>
            <w:fldChar w:fldCharType="separate"/>
          </w:r>
          <w:r>
            <w:t>4</w:t>
          </w:r>
          <w:r>
            <w:fldChar w:fldCharType="end"/>
          </w:r>
          <w:r>
            <w:rPr>
              <w:rFonts w:hint="eastAsia" w:asciiTheme="majorEastAsia" w:hAnsiTheme="majorEastAsia" w:eastAsiaTheme="majorEastAsia" w:cstheme="majorEastAsia"/>
              <w:lang w:eastAsia="zh-CN"/>
            </w:rPr>
            <w:fldChar w:fldCharType="end"/>
          </w:r>
        </w:p>
        <w:p w14:paraId="14B3D8C9">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_Toc16367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2.1. </w:t>
          </w:r>
          <w:r>
            <w:rPr>
              <w:rFonts w:hint="eastAsia"/>
              <w:lang w:val="en-US" w:eastAsia="zh-CN"/>
            </w:rPr>
            <w:t>管脚图：</w:t>
          </w:r>
          <w:r>
            <w:tab/>
          </w:r>
          <w:r>
            <w:fldChar w:fldCharType="begin"/>
          </w:r>
          <w:r>
            <w:instrText xml:space="preserve"> PAGEREF _Toc16367 \h </w:instrText>
          </w:r>
          <w:r>
            <w:fldChar w:fldCharType="separate"/>
          </w:r>
          <w:r>
            <w:t>4</w:t>
          </w:r>
          <w:r>
            <w:fldChar w:fldCharType="end"/>
          </w:r>
          <w:r>
            <w:rPr>
              <w:rFonts w:hint="eastAsia" w:asciiTheme="majorEastAsia" w:hAnsiTheme="majorEastAsia" w:eastAsiaTheme="majorEastAsia" w:cstheme="majorEastAsia"/>
              <w:lang w:eastAsia="zh-CN"/>
            </w:rPr>
            <w:fldChar w:fldCharType="end"/>
          </w:r>
        </w:p>
        <w:p w14:paraId="17C40142">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_Toc10593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2.2. </w:t>
          </w:r>
          <w:r>
            <w:rPr>
              <w:rFonts w:hint="eastAsia"/>
              <w:lang w:val="en-US" w:eastAsia="zh-CN"/>
            </w:rPr>
            <w:t>串口配置：</w:t>
          </w:r>
          <w:r>
            <w:tab/>
          </w:r>
          <w:r>
            <w:fldChar w:fldCharType="begin"/>
          </w:r>
          <w:r>
            <w:instrText xml:space="preserve"> PAGEREF _Toc10593 \h </w:instrText>
          </w:r>
          <w:r>
            <w:fldChar w:fldCharType="separate"/>
          </w:r>
          <w:r>
            <w:t>4</w:t>
          </w:r>
          <w:r>
            <w:fldChar w:fldCharType="end"/>
          </w:r>
          <w:r>
            <w:rPr>
              <w:rFonts w:hint="eastAsia" w:asciiTheme="majorEastAsia" w:hAnsiTheme="majorEastAsia" w:eastAsiaTheme="majorEastAsia" w:cstheme="majorEastAsia"/>
              <w:lang w:eastAsia="zh-CN"/>
            </w:rPr>
            <w:fldChar w:fldCharType="end"/>
          </w:r>
        </w:p>
        <w:p w14:paraId="3EDD88DE">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_Toc21321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2.3. </w:t>
          </w:r>
          <w:r>
            <w:rPr>
              <w:rFonts w:hint="eastAsia"/>
              <w:lang w:val="en-US" w:eastAsia="zh-CN"/>
            </w:rPr>
            <w:t>串口指令：</w:t>
          </w:r>
          <w:r>
            <w:tab/>
          </w:r>
          <w:r>
            <w:fldChar w:fldCharType="begin"/>
          </w:r>
          <w:r>
            <w:instrText xml:space="preserve"> PAGEREF _Toc21321 \h </w:instrText>
          </w:r>
          <w:r>
            <w:fldChar w:fldCharType="separate"/>
          </w:r>
          <w:r>
            <w:t>5</w:t>
          </w:r>
          <w:r>
            <w:fldChar w:fldCharType="end"/>
          </w:r>
          <w:r>
            <w:rPr>
              <w:rFonts w:hint="eastAsia" w:asciiTheme="majorEastAsia" w:hAnsiTheme="majorEastAsia" w:eastAsiaTheme="majorEastAsia" w:cstheme="majorEastAsia"/>
              <w:lang w:eastAsia="zh-CN"/>
            </w:rPr>
            <w:fldChar w:fldCharType="end"/>
          </w:r>
        </w:p>
        <w:p w14:paraId="6094BD1F">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_Toc7501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2.4. </w:t>
          </w:r>
          <w:r>
            <w:rPr>
              <w:rFonts w:hint="eastAsia"/>
              <w:lang w:val="en-US" w:eastAsia="zh-CN"/>
            </w:rPr>
            <w:t>串口工具配置：</w:t>
          </w:r>
          <w:r>
            <w:tab/>
          </w:r>
          <w:r>
            <w:fldChar w:fldCharType="begin"/>
          </w:r>
          <w:r>
            <w:instrText xml:space="preserve"> PAGEREF _Toc7501 \h </w:instrText>
          </w:r>
          <w:r>
            <w:fldChar w:fldCharType="separate"/>
          </w:r>
          <w:r>
            <w:t>6</w:t>
          </w:r>
          <w:r>
            <w:fldChar w:fldCharType="end"/>
          </w:r>
          <w:r>
            <w:rPr>
              <w:rFonts w:hint="eastAsia" w:asciiTheme="majorEastAsia" w:hAnsiTheme="majorEastAsia" w:eastAsiaTheme="majorEastAsia" w:cstheme="majorEastAsia"/>
              <w:lang w:eastAsia="zh-CN"/>
            </w:rPr>
            <w:fldChar w:fldCharType="end"/>
          </w:r>
        </w:p>
        <w:p w14:paraId="77378E87">
          <w:pPr>
            <w:pStyle w:val="59"/>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_Toc14523 </w:instrText>
          </w:r>
          <w:r>
            <w:rPr>
              <w:rFonts w:hint="eastAsia" w:asciiTheme="majorEastAsia" w:hAnsiTheme="majorEastAsia" w:eastAsiaTheme="majorEastAsia" w:cstheme="majorEastAsia"/>
              <w:lang w:eastAsia="zh-CN"/>
            </w:rPr>
            <w:fldChar w:fldCharType="separate"/>
          </w:r>
          <w:r>
            <w:rPr>
              <w:rFonts w:hint="default"/>
            </w:rPr>
            <w:t xml:space="preserve">3. </w:t>
          </w:r>
          <w:r>
            <w:rPr>
              <w:rFonts w:hint="eastAsia"/>
              <w:lang w:eastAsia="zh-CN"/>
            </w:rPr>
            <w:t>电气参数</w:t>
          </w:r>
          <w:r>
            <w:tab/>
          </w:r>
          <w:r>
            <w:fldChar w:fldCharType="begin"/>
          </w:r>
          <w:r>
            <w:instrText xml:space="preserve"> PAGEREF _Toc14523 \h </w:instrText>
          </w:r>
          <w:r>
            <w:fldChar w:fldCharType="separate"/>
          </w:r>
          <w:r>
            <w:t>6</w:t>
          </w:r>
          <w:r>
            <w:fldChar w:fldCharType="end"/>
          </w:r>
          <w:r>
            <w:rPr>
              <w:rFonts w:hint="eastAsia" w:asciiTheme="majorEastAsia" w:hAnsiTheme="majorEastAsia" w:eastAsiaTheme="majorEastAsia" w:cstheme="majorEastAsia"/>
              <w:lang w:eastAsia="zh-CN"/>
            </w:rPr>
            <w:fldChar w:fldCharType="end"/>
          </w:r>
        </w:p>
        <w:p w14:paraId="7E5BAF52">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_Toc18417 </w:instrText>
          </w:r>
          <w:r>
            <w:rPr>
              <w:rFonts w:hint="eastAsia" w:asciiTheme="majorEastAsia" w:hAnsiTheme="majorEastAsia" w:eastAsiaTheme="majorEastAsia" w:cstheme="majorEastAsia"/>
              <w:lang w:eastAsia="zh-CN"/>
            </w:rPr>
            <w:fldChar w:fldCharType="separate"/>
          </w:r>
          <w:r>
            <w:rPr>
              <w:rFonts w:hint="default"/>
            </w:rPr>
            <w:t xml:space="preserve">3.1. </w:t>
          </w:r>
          <w:r>
            <w:rPr>
              <w:rFonts w:hint="eastAsia"/>
            </w:rPr>
            <w:t>绝对最大额定参数</w:t>
          </w:r>
          <w:r>
            <w:tab/>
          </w:r>
          <w:r>
            <w:fldChar w:fldCharType="begin"/>
          </w:r>
          <w:r>
            <w:instrText xml:space="preserve"> PAGEREF _Toc18417 \h </w:instrText>
          </w:r>
          <w:r>
            <w:fldChar w:fldCharType="separate"/>
          </w:r>
          <w:r>
            <w:t>6</w:t>
          </w:r>
          <w:r>
            <w:fldChar w:fldCharType="end"/>
          </w:r>
          <w:r>
            <w:rPr>
              <w:rFonts w:hint="eastAsia" w:asciiTheme="majorEastAsia" w:hAnsiTheme="majorEastAsia" w:eastAsiaTheme="majorEastAsia" w:cstheme="majorEastAsia"/>
              <w:lang w:eastAsia="zh-CN"/>
            </w:rPr>
            <w:fldChar w:fldCharType="end"/>
          </w:r>
        </w:p>
        <w:p w14:paraId="2A54BAE7">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_Toc19455 </w:instrText>
          </w:r>
          <w:r>
            <w:rPr>
              <w:rFonts w:hint="eastAsia" w:asciiTheme="majorEastAsia" w:hAnsiTheme="majorEastAsia" w:eastAsiaTheme="majorEastAsia" w:cstheme="majorEastAsia"/>
              <w:lang w:eastAsia="zh-CN"/>
            </w:rPr>
            <w:fldChar w:fldCharType="separate"/>
          </w:r>
          <w:r>
            <w:rPr>
              <w:rFonts w:hint="default"/>
            </w:rPr>
            <w:t xml:space="preserve">3.2. </w:t>
          </w:r>
          <w:r>
            <w:rPr>
              <w:rFonts w:hint="eastAsia"/>
              <w:lang w:eastAsia="zh-CN"/>
            </w:rPr>
            <w:t>电气</w:t>
          </w:r>
          <w:r>
            <w:rPr>
              <w:rFonts w:hint="eastAsia"/>
            </w:rPr>
            <w:t>特性</w:t>
          </w:r>
          <w:r>
            <w:tab/>
          </w:r>
          <w:r>
            <w:fldChar w:fldCharType="begin"/>
          </w:r>
          <w:r>
            <w:instrText xml:space="preserve"> PAGEREF _Toc19455 \h </w:instrText>
          </w:r>
          <w:r>
            <w:fldChar w:fldCharType="separate"/>
          </w:r>
          <w:r>
            <w:t>6</w:t>
          </w:r>
          <w:r>
            <w:fldChar w:fldCharType="end"/>
          </w:r>
          <w:r>
            <w:rPr>
              <w:rFonts w:hint="eastAsia" w:asciiTheme="majorEastAsia" w:hAnsiTheme="majorEastAsia" w:eastAsiaTheme="majorEastAsia" w:cstheme="majorEastAsia"/>
              <w:lang w:eastAsia="zh-CN"/>
            </w:rPr>
            <w:fldChar w:fldCharType="end"/>
          </w:r>
        </w:p>
        <w:p w14:paraId="40F7A709">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_Toc26675 </w:instrText>
          </w:r>
          <w:r>
            <w:rPr>
              <w:rFonts w:hint="eastAsia" w:asciiTheme="majorEastAsia" w:hAnsiTheme="majorEastAsia" w:eastAsiaTheme="majorEastAsia" w:cstheme="majorEastAsia"/>
              <w:lang w:eastAsia="zh-CN"/>
            </w:rPr>
            <w:fldChar w:fldCharType="separate"/>
          </w:r>
          <w:r>
            <w:rPr>
              <w:rFonts w:hint="default"/>
            </w:rPr>
            <w:t xml:space="preserve">3.3. </w:t>
          </w:r>
          <w:r>
            <w:rPr>
              <w:rFonts w:hint="eastAsia"/>
            </w:rPr>
            <w:t>IO输入/输出电气逻辑特性</w:t>
          </w:r>
          <w:r>
            <w:tab/>
          </w:r>
          <w:r>
            <w:fldChar w:fldCharType="begin"/>
          </w:r>
          <w:r>
            <w:instrText xml:space="preserve"> PAGEREF _Toc26675 \h </w:instrText>
          </w:r>
          <w:r>
            <w:fldChar w:fldCharType="separate"/>
          </w:r>
          <w:r>
            <w:t>6</w:t>
          </w:r>
          <w:r>
            <w:fldChar w:fldCharType="end"/>
          </w:r>
          <w:r>
            <w:rPr>
              <w:rFonts w:hint="eastAsia" w:asciiTheme="majorEastAsia" w:hAnsiTheme="majorEastAsia" w:eastAsiaTheme="majorEastAsia" w:cstheme="majorEastAsia"/>
              <w:lang w:eastAsia="zh-CN"/>
            </w:rPr>
            <w:fldChar w:fldCharType="end"/>
          </w:r>
        </w:p>
        <w:p w14:paraId="560BB5FD">
          <w:pPr>
            <w:pStyle w:val="59"/>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_Toc8750 </w:instrText>
          </w:r>
          <w:r>
            <w:rPr>
              <w:rFonts w:hint="eastAsia" w:asciiTheme="majorEastAsia" w:hAnsiTheme="majorEastAsia" w:eastAsiaTheme="majorEastAsia" w:cstheme="majorEastAsia"/>
              <w:lang w:eastAsia="zh-CN"/>
            </w:rPr>
            <w:fldChar w:fldCharType="separate"/>
          </w:r>
          <w:r>
            <w:rPr>
              <w:rFonts w:hint="default" w:ascii="Times New Roman" w:hAnsi="Times New Roman" w:eastAsia="宋体" w:cs="Times New Roman"/>
              <w:lang w:eastAsia="zh-CN"/>
            </w:rPr>
            <w:t xml:space="preserve">4. </w:t>
          </w:r>
          <w:r>
            <w:rPr>
              <w:rFonts w:hint="eastAsia" w:ascii="Times New Roman" w:hAnsi="Times New Roman" w:eastAsia="宋体" w:cs="Times New Roman"/>
              <w:lang w:val="en-US" w:eastAsia="zh-CN"/>
            </w:rPr>
            <w:t>封装信息</w:t>
          </w:r>
          <w:r>
            <w:tab/>
          </w:r>
          <w:r>
            <w:fldChar w:fldCharType="begin"/>
          </w:r>
          <w:r>
            <w:instrText xml:space="preserve"> PAGEREF _Toc8750 \h </w:instrText>
          </w:r>
          <w:r>
            <w:fldChar w:fldCharType="separate"/>
          </w:r>
          <w:r>
            <w:t>7</w:t>
          </w:r>
          <w:r>
            <w:fldChar w:fldCharType="end"/>
          </w:r>
          <w:r>
            <w:rPr>
              <w:rFonts w:hint="eastAsia" w:asciiTheme="majorEastAsia" w:hAnsiTheme="majorEastAsia" w:eastAsiaTheme="majorEastAsia" w:cstheme="majorEastAsia"/>
              <w:lang w:eastAsia="zh-CN"/>
            </w:rPr>
            <w:fldChar w:fldCharType="end"/>
          </w:r>
        </w:p>
        <w:p w14:paraId="0D154EF1">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_Toc29035 </w:instrText>
          </w:r>
          <w:r>
            <w:rPr>
              <w:rFonts w:hint="eastAsia" w:asciiTheme="majorEastAsia" w:hAnsiTheme="majorEastAsia" w:eastAsiaTheme="majorEastAsia" w:cstheme="majorEastAsia"/>
              <w:lang w:eastAsia="zh-CN"/>
            </w:rPr>
            <w:fldChar w:fldCharType="separate"/>
          </w:r>
          <w:r>
            <w:rPr>
              <w:rFonts w:hint="default" w:ascii="Times New Roman" w:hAnsi="Times New Roman" w:eastAsia="宋体" w:cs="Times New Roman"/>
            </w:rPr>
            <w:t xml:space="preserve">4.1. </w:t>
          </w:r>
          <w:r>
            <w:rPr>
              <w:rFonts w:hint="eastAsia" w:ascii="Times New Roman" w:hAnsi="Times New Roman" w:eastAsia="宋体" w:cs="Times New Roman"/>
              <w:lang w:val="en-US" w:eastAsia="zh-CN"/>
            </w:rPr>
            <w:t>模块尺寸图</w:t>
          </w:r>
          <w:r>
            <w:tab/>
          </w:r>
          <w:r>
            <w:fldChar w:fldCharType="begin"/>
          </w:r>
          <w:r>
            <w:instrText xml:space="preserve"> PAGEREF _Toc29035 \h </w:instrText>
          </w:r>
          <w:r>
            <w:fldChar w:fldCharType="separate"/>
          </w:r>
          <w:r>
            <w:t>7</w:t>
          </w:r>
          <w:r>
            <w:fldChar w:fldCharType="end"/>
          </w:r>
          <w:r>
            <w:rPr>
              <w:rFonts w:hint="eastAsia" w:asciiTheme="majorEastAsia" w:hAnsiTheme="majorEastAsia" w:eastAsiaTheme="majorEastAsia" w:cstheme="majorEastAsia"/>
              <w:lang w:eastAsia="zh-CN"/>
            </w:rPr>
            <w:fldChar w:fldCharType="end"/>
          </w:r>
        </w:p>
        <w:p w14:paraId="7D352A06">
          <w:pPr>
            <w:pStyle w:val="59"/>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_Toc20822 </w:instrText>
          </w:r>
          <w:r>
            <w:rPr>
              <w:rFonts w:hint="eastAsia" w:asciiTheme="majorEastAsia" w:hAnsiTheme="majorEastAsia" w:eastAsiaTheme="majorEastAsia" w:cstheme="majorEastAsia"/>
              <w:lang w:eastAsia="zh-CN"/>
            </w:rPr>
            <w:fldChar w:fldCharType="separate"/>
          </w:r>
          <w:r>
            <w:rPr>
              <w:rFonts w:hint="default" w:ascii="Times New Roman" w:hAnsi="Times New Roman" w:eastAsia="宋体" w:cs="Times New Roman"/>
              <w:lang w:eastAsia="zh-CN"/>
            </w:rPr>
            <w:t xml:space="preserve">5. </w:t>
          </w:r>
          <w:r>
            <w:rPr>
              <w:rFonts w:hint="eastAsia" w:cs="Times New Roman"/>
              <w:lang w:val="en-US" w:eastAsia="zh-CN"/>
            </w:rPr>
            <w:t>盖板设计指南</w:t>
          </w:r>
          <w:r>
            <w:tab/>
          </w:r>
          <w:r>
            <w:fldChar w:fldCharType="begin"/>
          </w:r>
          <w:r>
            <w:instrText xml:space="preserve"> PAGEREF _Toc20822 \h </w:instrText>
          </w:r>
          <w:r>
            <w:fldChar w:fldCharType="separate"/>
          </w:r>
          <w:r>
            <w:t>7</w:t>
          </w:r>
          <w:r>
            <w:fldChar w:fldCharType="end"/>
          </w:r>
          <w:r>
            <w:rPr>
              <w:rFonts w:hint="eastAsia" w:asciiTheme="majorEastAsia" w:hAnsiTheme="majorEastAsia" w:eastAsiaTheme="majorEastAsia" w:cstheme="majorEastAsia"/>
              <w:lang w:eastAsia="zh-CN"/>
            </w:rPr>
            <w:fldChar w:fldCharType="end"/>
          </w:r>
        </w:p>
        <w:p w14:paraId="0842508C">
          <w:pP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lang w:eastAsia="zh-CN"/>
            </w:rPr>
            <w:fldChar w:fldCharType="end"/>
          </w:r>
        </w:p>
      </w:sdtContent>
    </w:sdt>
    <w:p w14:paraId="0ACF2FAB">
      <w:pPr>
        <w:rPr>
          <w:rFonts w:hint="eastAsia" w:asciiTheme="majorEastAsia" w:hAnsiTheme="majorEastAsia" w:eastAsiaTheme="majorEastAsia" w:cstheme="majorEastAsia"/>
          <w:kern w:val="2"/>
          <w:sz w:val="24"/>
          <w:szCs w:val="24"/>
          <w:lang w:val="en-US" w:eastAsia="zh-CN" w:bidi="ar-SA"/>
        </w:rPr>
      </w:pPr>
    </w:p>
    <w:p w14:paraId="3EC11289">
      <w:pPr>
        <w:rPr>
          <w:rFonts w:hint="eastAsia" w:asciiTheme="majorEastAsia" w:hAnsiTheme="majorEastAsia" w:eastAsiaTheme="majorEastAsia" w:cstheme="majorEastAsia"/>
        </w:rPr>
      </w:pPr>
    </w:p>
    <w:p w14:paraId="7B2ECCBF">
      <w:pPr>
        <w:pStyle w:val="3"/>
        <w:numPr>
          <w:ilvl w:val="0"/>
          <w:numId w:val="0"/>
        </w:numPr>
        <w:bidi w:val="0"/>
        <w:ind w:leftChars="0"/>
        <w:rPr>
          <w:rFonts w:hint="eastAsia" w:asciiTheme="majorEastAsia" w:hAnsiTheme="majorEastAsia" w:eastAsiaTheme="majorEastAsia" w:cstheme="majorEastAsia"/>
          <w:lang w:eastAsia="zh-CN"/>
        </w:rPr>
      </w:pPr>
      <w:bookmarkStart w:id="1" w:name="_Toc5551"/>
      <w:r>
        <w:rPr>
          <w:rFonts w:hint="eastAsia" w:asciiTheme="majorEastAsia" w:hAnsiTheme="majorEastAsia" w:eastAsiaTheme="majorEastAsia" w:cstheme="majorEastAsia"/>
          <w:lang w:eastAsia="zh-CN"/>
        </w:rPr>
        <w:t>版本更新</w:t>
      </w:r>
      <w:bookmarkEnd w:id="1"/>
    </w:p>
    <w:tbl>
      <w:tblPr>
        <w:tblStyle w:val="88"/>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371"/>
        <w:gridCol w:w="1525"/>
      </w:tblGrid>
      <w:tr w14:paraId="09009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trPr>
        <w:tc>
          <w:tcPr>
            <w:tcW w:w="959" w:type="dxa"/>
          </w:tcPr>
          <w:p w14:paraId="189563A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版本号</w:t>
            </w:r>
          </w:p>
        </w:tc>
        <w:tc>
          <w:tcPr>
            <w:tcW w:w="7371" w:type="dxa"/>
          </w:tcPr>
          <w:p w14:paraId="0E8FB71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修改说明</w:t>
            </w:r>
          </w:p>
        </w:tc>
        <w:tc>
          <w:tcPr>
            <w:tcW w:w="1525" w:type="dxa"/>
          </w:tcPr>
          <w:p w14:paraId="51A9BE9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修改日期</w:t>
            </w:r>
          </w:p>
        </w:tc>
      </w:tr>
      <w:tr w14:paraId="495B4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959" w:type="dxa"/>
          </w:tcPr>
          <w:p w14:paraId="11272C84">
            <w:pP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V1.0</w:t>
            </w:r>
            <w:r>
              <w:rPr>
                <w:rFonts w:hint="eastAsia" w:asciiTheme="majorEastAsia" w:hAnsiTheme="majorEastAsia" w:eastAsiaTheme="majorEastAsia" w:cstheme="majorEastAsia"/>
                <w:szCs w:val="21"/>
                <w:lang w:val="en-US" w:eastAsia="zh-CN"/>
              </w:rPr>
              <w:t>0</w:t>
            </w:r>
          </w:p>
        </w:tc>
        <w:tc>
          <w:tcPr>
            <w:tcW w:w="7371" w:type="dxa"/>
          </w:tcPr>
          <w:p w14:paraId="748002E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初版</w:t>
            </w:r>
          </w:p>
        </w:tc>
        <w:tc>
          <w:tcPr>
            <w:tcW w:w="1525" w:type="dxa"/>
          </w:tcPr>
          <w:p w14:paraId="6B341270">
            <w:pP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2025-12-22</w:t>
            </w:r>
          </w:p>
        </w:tc>
      </w:tr>
      <w:tr w14:paraId="57021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9" w:type="dxa"/>
          </w:tcPr>
          <w:p w14:paraId="08BA8323">
            <w:pPr>
              <w:rPr>
                <w:rFonts w:hint="default" w:asciiTheme="majorEastAsia" w:hAnsiTheme="majorEastAsia" w:eastAsiaTheme="majorEastAsia" w:cstheme="majorEastAsia"/>
                <w:szCs w:val="21"/>
                <w:lang w:eastAsia="zh-CN"/>
                <w:woUserID w:val="2"/>
              </w:rPr>
            </w:pPr>
          </w:p>
        </w:tc>
        <w:tc>
          <w:tcPr>
            <w:tcW w:w="7371" w:type="dxa"/>
          </w:tcPr>
          <w:p w14:paraId="19402A76">
            <w:pPr>
              <w:rPr>
                <w:rFonts w:hint="default" w:asciiTheme="majorEastAsia" w:hAnsiTheme="majorEastAsia" w:eastAsiaTheme="majorEastAsia" w:cstheme="majorEastAsia"/>
                <w:szCs w:val="21"/>
                <w:lang w:eastAsia="zh-CN"/>
                <w:woUserID w:val="2"/>
              </w:rPr>
            </w:pPr>
          </w:p>
        </w:tc>
        <w:tc>
          <w:tcPr>
            <w:tcW w:w="1525" w:type="dxa"/>
            <w:shd w:val="clear" w:color="auto" w:fill="auto"/>
            <w:vAlign w:val="top"/>
          </w:tcPr>
          <w:p w14:paraId="5307978E">
            <w:pPr>
              <w:ind w:firstLine="0" w:firstLineChars="0"/>
              <w:rPr>
                <w:rFonts w:hint="default" w:asciiTheme="majorEastAsia" w:hAnsiTheme="majorEastAsia" w:eastAsiaTheme="majorEastAsia" w:cstheme="majorEastAsia"/>
                <w:kern w:val="2"/>
                <w:sz w:val="24"/>
                <w:szCs w:val="21"/>
                <w:lang w:eastAsia="zh-CN" w:bidi="ar-SA"/>
                <w:woUserID w:val="2"/>
              </w:rPr>
            </w:pPr>
          </w:p>
        </w:tc>
      </w:tr>
      <w:tr w14:paraId="39B84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9" w:type="dxa"/>
            <w:shd w:val="clear" w:color="auto" w:fill="auto"/>
            <w:vAlign w:val="top"/>
          </w:tcPr>
          <w:p w14:paraId="718BE9AD">
            <w:pPr>
              <w:ind w:firstLine="0" w:firstLineChars="0"/>
              <w:rPr>
                <w:rFonts w:hint="eastAsia" w:asciiTheme="majorEastAsia" w:hAnsiTheme="majorEastAsia" w:eastAsiaTheme="majorEastAsia" w:cstheme="majorEastAsia"/>
                <w:kern w:val="2"/>
                <w:sz w:val="24"/>
                <w:szCs w:val="21"/>
                <w:lang w:val="en-US" w:eastAsia="zh-CN" w:bidi="ar-SA"/>
              </w:rPr>
            </w:pPr>
          </w:p>
        </w:tc>
        <w:tc>
          <w:tcPr>
            <w:tcW w:w="7371" w:type="dxa"/>
            <w:shd w:val="clear" w:color="auto" w:fill="auto"/>
            <w:vAlign w:val="top"/>
          </w:tcPr>
          <w:p w14:paraId="0B59CA8B">
            <w:pPr>
              <w:ind w:firstLine="0" w:firstLineChars="0"/>
              <w:rPr>
                <w:rFonts w:hint="eastAsia" w:asciiTheme="majorEastAsia" w:hAnsiTheme="majorEastAsia" w:eastAsiaTheme="majorEastAsia" w:cstheme="majorEastAsia"/>
                <w:kern w:val="2"/>
                <w:sz w:val="24"/>
                <w:szCs w:val="21"/>
                <w:lang w:val="en-US" w:eastAsia="zh-CN" w:bidi="ar-SA"/>
              </w:rPr>
            </w:pPr>
          </w:p>
        </w:tc>
        <w:tc>
          <w:tcPr>
            <w:tcW w:w="1525" w:type="dxa"/>
            <w:shd w:val="clear" w:color="auto" w:fill="auto"/>
            <w:vAlign w:val="top"/>
          </w:tcPr>
          <w:p w14:paraId="676A4A6D">
            <w:pPr>
              <w:ind w:firstLine="0" w:firstLineChars="0"/>
              <w:rPr>
                <w:rFonts w:hint="eastAsia" w:asciiTheme="majorEastAsia" w:hAnsiTheme="majorEastAsia" w:eastAsiaTheme="majorEastAsia" w:cstheme="majorEastAsia"/>
                <w:kern w:val="2"/>
                <w:sz w:val="24"/>
                <w:szCs w:val="21"/>
                <w:lang w:val="en-US" w:eastAsia="zh-CN" w:bidi="ar-SA"/>
              </w:rPr>
            </w:pPr>
          </w:p>
        </w:tc>
      </w:tr>
      <w:tr w14:paraId="759D9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9" w:type="dxa"/>
            <w:shd w:val="clear" w:color="auto" w:fill="auto"/>
            <w:vAlign w:val="top"/>
          </w:tcPr>
          <w:p w14:paraId="7CB0940F">
            <w:pPr>
              <w:ind w:firstLine="0" w:firstLineChars="0"/>
              <w:rPr>
                <w:rFonts w:hint="eastAsia" w:asciiTheme="majorEastAsia" w:hAnsiTheme="majorEastAsia" w:eastAsiaTheme="majorEastAsia" w:cstheme="majorEastAsia"/>
                <w:kern w:val="2"/>
                <w:sz w:val="24"/>
                <w:szCs w:val="21"/>
                <w:lang w:val="en-US" w:eastAsia="zh-CN" w:bidi="ar-SA"/>
              </w:rPr>
            </w:pPr>
          </w:p>
        </w:tc>
        <w:tc>
          <w:tcPr>
            <w:tcW w:w="7371" w:type="dxa"/>
            <w:shd w:val="clear" w:color="auto" w:fill="auto"/>
            <w:vAlign w:val="top"/>
          </w:tcPr>
          <w:p w14:paraId="0C78397A">
            <w:pPr>
              <w:ind w:firstLine="0" w:firstLineChars="0"/>
              <w:rPr>
                <w:rFonts w:hint="eastAsia" w:asciiTheme="majorEastAsia" w:hAnsiTheme="majorEastAsia" w:eastAsiaTheme="majorEastAsia" w:cstheme="majorEastAsia"/>
                <w:kern w:val="2"/>
                <w:sz w:val="24"/>
                <w:szCs w:val="21"/>
                <w:lang w:val="en-US" w:eastAsia="zh-CN" w:bidi="ar-SA"/>
              </w:rPr>
            </w:pPr>
          </w:p>
        </w:tc>
        <w:tc>
          <w:tcPr>
            <w:tcW w:w="1525" w:type="dxa"/>
            <w:shd w:val="clear" w:color="auto" w:fill="auto"/>
            <w:vAlign w:val="top"/>
          </w:tcPr>
          <w:p w14:paraId="4F091273">
            <w:pPr>
              <w:ind w:firstLine="0" w:firstLineChars="0"/>
              <w:rPr>
                <w:rFonts w:hint="eastAsia" w:asciiTheme="majorEastAsia" w:hAnsiTheme="majorEastAsia" w:eastAsiaTheme="majorEastAsia" w:cstheme="majorEastAsia"/>
                <w:kern w:val="2"/>
                <w:sz w:val="24"/>
                <w:szCs w:val="21"/>
                <w:lang w:val="en-US" w:eastAsia="zh-CN" w:bidi="ar-SA"/>
              </w:rPr>
            </w:pPr>
          </w:p>
        </w:tc>
      </w:tr>
    </w:tbl>
    <w:p w14:paraId="78B55D6D">
      <w:pPr>
        <w:rPr>
          <w:rFonts w:hint="eastAsia" w:asciiTheme="majorEastAsia" w:hAnsiTheme="majorEastAsia" w:eastAsiaTheme="majorEastAsia" w:cstheme="majorEastAsia"/>
        </w:rPr>
      </w:pPr>
    </w:p>
    <w:p w14:paraId="252F1EB8">
      <w:pPr>
        <w:rPr>
          <w:rFonts w:hint="eastAsia" w:asciiTheme="majorEastAsia" w:hAnsiTheme="majorEastAsia" w:eastAsiaTheme="majorEastAsia" w:cstheme="majorEastAsia"/>
        </w:rPr>
      </w:pPr>
    </w:p>
    <w:p w14:paraId="71CE4869">
      <w:pPr>
        <w:rPr>
          <w:rFonts w:hint="eastAsia" w:asciiTheme="majorEastAsia" w:hAnsiTheme="majorEastAsia" w:eastAsiaTheme="majorEastAsia" w:cstheme="majorEastAsia"/>
        </w:rPr>
      </w:pPr>
    </w:p>
    <w:p w14:paraId="1581499A">
      <w:pPr>
        <w:rPr>
          <w:rFonts w:hint="eastAsia" w:asciiTheme="majorEastAsia" w:hAnsiTheme="majorEastAsia" w:eastAsiaTheme="majorEastAsia" w:cstheme="majorEastAsia"/>
        </w:rPr>
      </w:pPr>
    </w:p>
    <w:p w14:paraId="68F6C356">
      <w:pPr>
        <w:rPr>
          <w:rFonts w:hint="eastAsia" w:asciiTheme="majorEastAsia" w:hAnsiTheme="majorEastAsia" w:eastAsiaTheme="majorEastAsia" w:cstheme="majorEastAsia"/>
        </w:rPr>
      </w:pPr>
    </w:p>
    <w:p w14:paraId="1F85C361">
      <w:pPr>
        <w:rPr>
          <w:rFonts w:hint="eastAsia" w:asciiTheme="majorEastAsia" w:hAnsiTheme="majorEastAsia" w:eastAsiaTheme="majorEastAsia" w:cstheme="majorEastAsia"/>
        </w:rPr>
      </w:pPr>
    </w:p>
    <w:p w14:paraId="05B8080A">
      <w:pPr>
        <w:rPr>
          <w:rFonts w:hint="eastAsia" w:asciiTheme="majorEastAsia" w:hAnsiTheme="majorEastAsia" w:eastAsiaTheme="majorEastAsia" w:cstheme="majorEastAsia"/>
        </w:rPr>
      </w:pPr>
    </w:p>
    <w:p w14:paraId="32145995">
      <w:pPr>
        <w:rPr>
          <w:rFonts w:hint="eastAsia" w:asciiTheme="majorEastAsia" w:hAnsiTheme="majorEastAsia" w:eastAsiaTheme="majorEastAsia" w:cstheme="majorEastAsia"/>
        </w:rPr>
      </w:pPr>
    </w:p>
    <w:p w14:paraId="4A247805">
      <w:pPr>
        <w:rPr>
          <w:rFonts w:hint="eastAsia" w:asciiTheme="majorEastAsia" w:hAnsiTheme="majorEastAsia" w:eastAsiaTheme="majorEastAsia" w:cstheme="majorEastAsia"/>
        </w:rPr>
      </w:pPr>
    </w:p>
    <w:p w14:paraId="7388B9F7">
      <w:pPr>
        <w:rPr>
          <w:rFonts w:hint="eastAsia" w:asciiTheme="majorEastAsia" w:hAnsiTheme="majorEastAsia" w:eastAsiaTheme="majorEastAsia" w:cstheme="majorEastAsia"/>
        </w:rPr>
      </w:pPr>
    </w:p>
    <w:p w14:paraId="30C5823D">
      <w:pPr>
        <w:rPr>
          <w:rFonts w:hint="eastAsia" w:asciiTheme="majorEastAsia" w:hAnsiTheme="majorEastAsia" w:eastAsiaTheme="majorEastAsia" w:cstheme="majorEastAsia"/>
        </w:rPr>
      </w:pPr>
    </w:p>
    <w:p w14:paraId="0E2CE9D8">
      <w:pPr>
        <w:rPr>
          <w:rFonts w:hint="eastAsia" w:asciiTheme="majorEastAsia" w:hAnsiTheme="majorEastAsia" w:eastAsiaTheme="majorEastAsia" w:cstheme="majorEastAsia"/>
        </w:rPr>
      </w:pPr>
    </w:p>
    <w:p w14:paraId="0F3B6E4A">
      <w:pPr>
        <w:rPr>
          <w:rFonts w:hint="eastAsia" w:asciiTheme="majorEastAsia" w:hAnsiTheme="majorEastAsia" w:eastAsiaTheme="majorEastAsia" w:cstheme="majorEastAsia"/>
        </w:rPr>
      </w:pPr>
    </w:p>
    <w:p w14:paraId="6EBAFD98">
      <w:pPr>
        <w:pStyle w:val="3"/>
        <w:bidi w:val="0"/>
        <w:rPr>
          <w:rFonts w:hint="eastAsia"/>
          <w:lang w:val="en-US" w:eastAsia="zh-CN"/>
        </w:rPr>
      </w:pPr>
      <w:bookmarkStart w:id="2" w:name="_Toc32294"/>
      <w:r>
        <w:rPr>
          <w:rFonts w:hint="eastAsia" w:asciiTheme="majorEastAsia" w:hAnsiTheme="majorEastAsia" w:eastAsiaTheme="majorEastAsia" w:cstheme="majorEastAsia"/>
          <w:lang w:val="en-US" w:eastAsia="zh-CN"/>
        </w:rPr>
        <w:t>产品简介</w:t>
      </w:r>
      <w:bookmarkEnd w:id="2"/>
    </w:p>
    <w:p w14:paraId="626B53BD">
      <w:pPr>
        <w:pStyle w:val="4"/>
        <w:bidi w:val="0"/>
        <w:ind w:left="575" w:leftChars="0" w:hanging="575" w:firstLineChars="0"/>
        <w:rPr>
          <w:rFonts w:hint="default"/>
          <w:lang w:val="en-US" w:eastAsia="zh-CN"/>
        </w:rPr>
      </w:pPr>
      <w:bookmarkStart w:id="3" w:name="_Toc5947"/>
      <w:r>
        <w:rPr>
          <w:rFonts w:hint="eastAsia"/>
          <w:lang w:val="en-US" w:eastAsia="zh-CN"/>
        </w:rPr>
        <w:t>概述</w:t>
      </w:r>
      <w:bookmarkEnd w:id="3"/>
    </w:p>
    <w:p w14:paraId="609540E1">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WT4203A-C02是一款dToF(直接飞行时间)传感器，采用单模块封装设计，集成了单光子雪崩二极管(SPAD)接收阵列以及 VCSEL 激光发射器。该传感器可对物体进行精确的距离测量，而且不受物体颜色、反射率和纹理的影响。利用自主研发的 SPAD 和独特的 TOF采集与处理技术,可实现最大 2米的精确距离测量，快速测距频率可达 90 Hz。</w:t>
      </w:r>
    </w:p>
    <w:p w14:paraId="71821A8F">
      <w:pPr>
        <w:ind w:firstLine="480" w:firstLineChars="2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该传感器内置了基于直方图的算法，能够对玻璃置进行校准并补偿污渍或污染物，从而实现稳定可靠的运行。该传感器通过窄带滤光片和内置的阳光抑制算法将环境光噪声降到最低，可用于室外阳光环境下的距离测量，测量数据及系统配置信息通过 IIC 快速模式通信接口进行传输。</w:t>
      </w:r>
    </w:p>
    <w:p w14:paraId="1216A61E">
      <w:r>
        <w:rPr>
          <w:rFonts w:hint="eastAsia"/>
          <w:lang w:val="en-US" w:eastAsia="zh-CN"/>
        </w:rPr>
        <w:t xml:space="preserve">                         </w:t>
      </w:r>
      <w:r>
        <w:drawing>
          <wp:inline distT="0" distB="0" distL="114300" distR="114300">
            <wp:extent cx="2009775" cy="2009775"/>
            <wp:effectExtent l="0" t="0" r="1905" b="1905"/>
            <wp:docPr id="9" name="图片 9" descr="4a9ec5295e542159dad167f3656ff1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a9ec5295e542159dad167f3656ff10d"/>
                    <pic:cNvPicPr>
                      <a:picLocks noChangeAspect="1"/>
                    </pic:cNvPicPr>
                  </pic:nvPicPr>
                  <pic:blipFill>
                    <a:blip r:embed="rId13"/>
                    <a:stretch>
                      <a:fillRect/>
                    </a:stretch>
                  </pic:blipFill>
                  <pic:spPr>
                    <a:xfrm>
                      <a:off x="0" y="0"/>
                      <a:ext cx="2009775" cy="2009775"/>
                    </a:xfrm>
                    <a:prstGeom prst="rect">
                      <a:avLst/>
                    </a:prstGeom>
                  </pic:spPr>
                </pic:pic>
              </a:graphicData>
            </a:graphic>
          </wp:inline>
        </w:drawing>
      </w:r>
    </w:p>
    <w:p w14:paraId="4C97B592"/>
    <w:p w14:paraId="661726AC">
      <w:pPr>
        <w:pStyle w:val="4"/>
        <w:bidi w:val="0"/>
        <w:ind w:left="575" w:leftChars="0" w:hanging="575" w:firstLineChars="0"/>
        <w:rPr>
          <w:rFonts w:hint="default"/>
          <w:lang w:val="en-US" w:eastAsia="zh-CN"/>
        </w:rPr>
      </w:pPr>
      <w:bookmarkStart w:id="4" w:name="_Toc32193"/>
      <w:r>
        <w:rPr>
          <w:rFonts w:hint="eastAsia"/>
          <w:lang w:val="en-US" w:eastAsia="zh-CN"/>
        </w:rPr>
        <w:t>产品特性</w:t>
      </w:r>
      <w:bookmarkEnd w:id="4"/>
    </w:p>
    <w:p w14:paraId="07657F74">
      <w:pPr>
        <w:keepNext w:val="0"/>
        <w:keepLines w:val="0"/>
        <w:widowControl/>
        <w:suppressLineNumbers w:val="0"/>
        <w:jc w:val="left"/>
        <w:rPr>
          <w:rFonts w:hint="eastAsia" w:asciiTheme="minorEastAsia" w:hAnsiTheme="minorEastAsia" w:eastAsiaTheme="minorEastAsia" w:cstheme="min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 xml:space="preserve">● </w:t>
      </w:r>
      <w:r>
        <w:rPr>
          <w:rFonts w:hint="eastAsia" w:asciiTheme="minorEastAsia" w:hAnsiTheme="minorEastAsia" w:eastAsiaTheme="minorEastAsia" w:cstheme="minorEastAsia"/>
          <w:lang w:val="en-US" w:eastAsia="zh-CN"/>
        </w:rPr>
        <w:t>测量距离范围：正向2-500cm,</w:t>
      </w:r>
    </w:p>
    <w:p w14:paraId="36571583">
      <w:pPr>
        <w:keepNext w:val="0"/>
        <w:keepLines w:val="0"/>
        <w:widowControl/>
        <w:suppressLineNumbers w:val="0"/>
        <w:jc w:val="left"/>
        <w:rPr>
          <w:rFonts w:hint="eastAsia" w:asciiTheme="minorEastAsia" w:hAnsiTheme="minorEastAsia" w:eastAsiaTheme="minorEastAsia" w:cstheme="min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 </w:t>
      </w:r>
      <w:r>
        <w:rPr>
          <w:rFonts w:hint="eastAsia" w:asciiTheme="minorEastAsia" w:hAnsiTheme="minorEastAsia" w:eastAsiaTheme="minorEastAsia" w:cstheme="minorEastAsia"/>
          <w:lang w:val="en-US" w:eastAsia="zh-CN"/>
        </w:rPr>
        <w:t>测距精度≤4% 或±1cm</w:t>
      </w:r>
    </w:p>
    <w:p w14:paraId="1BB78BA8">
      <w:pPr>
        <w:keepNext w:val="0"/>
        <w:keepLines w:val="0"/>
        <w:widowControl/>
        <w:suppressLineNumbers w:val="0"/>
        <w:jc w:val="left"/>
        <w:rPr>
          <w:rFonts w:hint="eastAsia" w:asciiTheme="minorEastAsia" w:hAnsiTheme="minorEastAsia" w:eastAsiaTheme="minorEastAsia" w:cstheme="min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lang w:val="en-US" w:eastAsia="zh-CN"/>
        </w:rPr>
        <w:t xml:space="preserve"> FOV：25°C</w:t>
      </w:r>
    </w:p>
    <w:p w14:paraId="52688152">
      <w:pPr>
        <w:keepNext w:val="0"/>
        <w:keepLines w:val="0"/>
        <w:widowControl/>
        <w:suppressLineNumbers w:val="0"/>
        <w:jc w:val="left"/>
        <w:rPr>
          <w:rFonts w:hint="eastAsia" w:asciiTheme="minorEastAsia" w:hAnsiTheme="minorEastAsia" w:eastAsiaTheme="minorEastAsia" w:cstheme="min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 </w:t>
      </w:r>
      <w:r>
        <w:rPr>
          <w:rFonts w:hint="eastAsia" w:asciiTheme="minorEastAsia" w:hAnsiTheme="minorEastAsia" w:eastAsiaTheme="minorEastAsia" w:cstheme="minorEastAsia"/>
          <w:lang w:val="en-US" w:eastAsia="zh-CN"/>
        </w:rPr>
        <w:t>工作电压：2.7-3.6V</w:t>
      </w:r>
    </w:p>
    <w:p w14:paraId="36023048">
      <w:pPr>
        <w:keepNext w:val="0"/>
        <w:keepLines w:val="0"/>
        <w:widowControl/>
        <w:suppressLineNumbers w:val="0"/>
        <w:jc w:val="left"/>
        <w:rPr>
          <w:rFonts w:hint="default" w:asciiTheme="minorEastAsia" w:hAnsiTheme="minorEastAsia" w:eastAsiaTheme="minorEastAsia" w:cstheme="min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Arial" w:hAnsi="Arial" w:cs="Arial"/>
          <w:color w:val="000000" w:themeColor="text1"/>
          <w:kern w:val="0"/>
          <w:sz w:val="21"/>
          <w:szCs w:val="21"/>
          <w:lang w:val="en-US" w:eastAsia="zh-CN" w:bidi="ar"/>
          <w14:textFill>
            <w14:solidFill>
              <w14:schemeClr w14:val="tx1"/>
            </w14:solidFill>
          </w14:textFill>
        </w:rPr>
        <w:t xml:space="preserve"> </w:t>
      </w:r>
      <w:r>
        <w:rPr>
          <w:rFonts w:hint="eastAsia" w:asciiTheme="minorEastAsia" w:hAnsiTheme="minorEastAsia" w:eastAsiaTheme="minorEastAsia" w:cstheme="minorEastAsia"/>
          <w:lang w:val="en-US" w:eastAsia="zh-CN"/>
        </w:rPr>
        <w:t>工作电流：37mA</w:t>
      </w:r>
      <w:bookmarkStart w:id="55" w:name="_GoBack"/>
      <w:bookmarkEnd w:id="55"/>
    </w:p>
    <w:p w14:paraId="2917735B">
      <w:pPr>
        <w:keepNext w:val="0"/>
        <w:keepLines w:val="0"/>
        <w:widowControl/>
        <w:suppressLineNumbers w:val="0"/>
        <w:jc w:val="left"/>
        <w:rPr>
          <w:rFonts w:hint="eastAsia" w:asciiTheme="minorEastAsia" w:hAnsiTheme="minorEastAsia" w:eastAsiaTheme="minorEastAsia" w:cstheme="min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 </w:t>
      </w:r>
      <w:r>
        <w:rPr>
          <w:rFonts w:hint="eastAsia" w:asciiTheme="minorEastAsia" w:hAnsiTheme="minorEastAsia" w:eastAsiaTheme="minorEastAsia" w:cstheme="minorEastAsia"/>
          <w:lang w:val="en-US" w:eastAsia="zh-CN"/>
        </w:rPr>
        <w:t>模块尺寸：16mm*12.5mm*1.0mm</w:t>
      </w:r>
    </w:p>
    <w:p w14:paraId="5FD60FB4">
      <w:pPr>
        <w:keepNext w:val="0"/>
        <w:keepLines w:val="0"/>
        <w:widowControl/>
        <w:suppressLineNumbers w:val="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 </w:t>
      </w:r>
      <w:r>
        <w:rPr>
          <w:rFonts w:hint="eastAsia" w:asciiTheme="minorEastAsia" w:hAnsiTheme="minorEastAsia" w:eastAsiaTheme="minorEastAsia" w:cstheme="minorEastAsia"/>
          <w:lang w:val="en-US" w:eastAsia="zh-CN"/>
        </w:rPr>
        <w:t>工作温度：-20～85°C</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  </w:t>
      </w:r>
    </w:p>
    <w:p w14:paraId="295FC9AA">
      <w:pPr>
        <w:keepNext w:val="0"/>
        <w:keepLines w:val="0"/>
        <w:widowControl/>
        <w:suppressLineNumbers w:val="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 具备环境光抑制性能，室内室外均可使用，测距精度不受物体的反射率材质</w:t>
      </w:r>
    </w:p>
    <w:p w14:paraId="0D9506B4">
      <w:pPr>
        <w:keepNext w:val="0"/>
        <w:keepLines w:val="0"/>
        <w:widowControl/>
        <w:suppressLineNumbers w:val="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 支持 IIC通信接口(最大 1MHZ)</w:t>
      </w:r>
    </w:p>
    <w:p w14:paraId="2FF34AEE">
      <w:pPr>
        <w:keepNext w:val="0"/>
        <w:keepLines w:val="0"/>
        <w:widowControl/>
        <w:suppressLineNumbers w:val="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 体积小巧，外露尺寸仅为4.4mmx2.4mmxlmm</w:t>
      </w:r>
    </w:p>
    <w:p w14:paraId="6D01B363">
      <w:pPr>
        <w:keepNext w:val="0"/>
        <w:keepLines w:val="0"/>
        <w:widowControl/>
        <w:suppressLineNumbers w:val="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 采用 940nm VCSEL微型激光器，满足人眼安全class 1</w:t>
      </w:r>
    </w:p>
    <w:p w14:paraId="1B130A14">
      <w:pPr>
        <w:keepNext w:val="0"/>
        <w:keepLines w:val="0"/>
        <w:widowControl/>
        <w:suppressLineNumbers w:val="0"/>
        <w:jc w:val="left"/>
        <w:rPr>
          <w:rFonts w:hint="eastAsia" w:ascii="Arial" w:hAnsi="Arial" w:eastAsia="宋体" w:cs="Arial"/>
          <w:color w:val="000000" w:themeColor="text1"/>
          <w:kern w:val="0"/>
          <w:sz w:val="21"/>
          <w:szCs w:val="21"/>
          <w:lang w:val="en-US" w:eastAsia="zh-CN" w:bidi="ar"/>
          <w14:textFill>
            <w14:solidFill>
              <w14:schemeClr w14:val="tx1"/>
            </w14:solidFill>
          </w14:textFill>
        </w:rPr>
      </w:pPr>
    </w:p>
    <w:p w14:paraId="1BABDE39">
      <w:pPr>
        <w:pStyle w:val="4"/>
        <w:bidi w:val="0"/>
        <w:ind w:left="575" w:leftChars="0" w:hanging="575" w:firstLineChars="0"/>
        <w:rPr>
          <w:rFonts w:hint="default"/>
          <w:lang w:val="en-US" w:eastAsia="zh-CN"/>
        </w:rPr>
      </w:pPr>
      <w:bookmarkStart w:id="5" w:name="_Toc31053"/>
      <w:r>
        <w:rPr>
          <w:rFonts w:hint="default"/>
          <w:lang w:val="en-US" w:eastAsia="zh-CN"/>
        </w:rPr>
        <w:t>使用场景推荐</w:t>
      </w:r>
      <w:bookmarkEnd w:id="5"/>
    </w:p>
    <w:p w14:paraId="73E747D7">
      <w:pPr>
        <w:pStyle w:val="4"/>
        <w:numPr>
          <w:ilvl w:val="1"/>
          <w:numId w:val="0"/>
        </w:numPr>
        <w:bidi w:val="0"/>
        <w:ind w:leftChars="0"/>
        <w:rPr>
          <w:rFonts w:hint="default"/>
          <w:lang w:val="en-US" w:eastAsia="zh-CN"/>
        </w:rPr>
      </w:pPr>
    </w:p>
    <w:p w14:paraId="52D0FCBB">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Arial" w:hAnsi="Arial" w:cs="Arial"/>
          <w:color w:val="000000" w:themeColor="text1"/>
          <w:kern w:val="0"/>
          <w:sz w:val="21"/>
          <w:szCs w:val="21"/>
          <w:lang w:val="en-US" w:eastAsia="zh-CN" w:bidi="ar"/>
          <w14:textFill>
            <w14:solidFill>
              <w14:schemeClr w14:val="tx1"/>
            </w14:solidFill>
          </w14:textFill>
        </w:rPr>
        <w:t xml:space="preserve"> </w:t>
      </w:r>
      <w:r>
        <w:rPr>
          <w:rFonts w:hint="default" w:asciiTheme="minorEastAsia" w:hAnsiTheme="minorEastAsia" w:eastAsiaTheme="minorEastAsia" w:cstheme="minorEastAsia"/>
          <w:b w:val="0"/>
          <w:bCs w:val="0"/>
          <w:kern w:val="2"/>
          <w:sz w:val="24"/>
          <w:szCs w:val="24"/>
          <w:lang w:val="en-US" w:eastAsia="zh-CN" w:bidi="ar-SA"/>
        </w:rPr>
        <w:t>激光检测自动对焦</w:t>
      </w:r>
    </w:p>
    <w:p w14:paraId="2C428321">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Arial" w:hAnsi="Arial" w:cs="Arial"/>
          <w:color w:val="000000" w:themeColor="text1"/>
          <w:kern w:val="0"/>
          <w:sz w:val="21"/>
          <w:szCs w:val="21"/>
          <w:lang w:val="en-US" w:eastAsia="zh-CN" w:bidi="ar"/>
          <w14:textFill>
            <w14:solidFill>
              <w14:schemeClr w14:val="tx1"/>
            </w14:solidFill>
          </w14:textFill>
        </w:rPr>
        <w:t xml:space="preserve"> </w:t>
      </w:r>
      <w:r>
        <w:rPr>
          <w:rFonts w:hint="default" w:asciiTheme="minorEastAsia" w:hAnsiTheme="minorEastAsia" w:eastAsiaTheme="minorEastAsia" w:cstheme="minorEastAsia"/>
          <w:b w:val="0"/>
          <w:bCs w:val="0"/>
          <w:kern w:val="2"/>
          <w:sz w:val="24"/>
          <w:szCs w:val="24"/>
          <w:lang w:val="en-US" w:eastAsia="zh-CN" w:bidi="ar-SA"/>
        </w:rPr>
        <w:t>机器人避障与防撞</w:t>
      </w:r>
    </w:p>
    <w:p w14:paraId="308016C6">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Arial" w:hAnsi="Arial" w:cs="Arial"/>
          <w:color w:val="000000" w:themeColor="text1"/>
          <w:kern w:val="0"/>
          <w:sz w:val="21"/>
          <w:szCs w:val="21"/>
          <w:lang w:val="en-US" w:eastAsia="zh-CN" w:bidi="ar"/>
          <w14:textFill>
            <w14:solidFill>
              <w14:schemeClr w14:val="tx1"/>
            </w14:solidFill>
          </w14:textFill>
        </w:rPr>
        <w:t xml:space="preserve"> </w:t>
      </w:r>
      <w:r>
        <w:rPr>
          <w:rFonts w:hint="default" w:asciiTheme="minorEastAsia" w:hAnsiTheme="minorEastAsia" w:eastAsiaTheme="minorEastAsia" w:cstheme="minorEastAsia"/>
          <w:b w:val="0"/>
          <w:bCs w:val="0"/>
          <w:kern w:val="2"/>
          <w:sz w:val="24"/>
          <w:szCs w:val="24"/>
          <w:lang w:val="en-US" w:eastAsia="zh-CN" w:bidi="ar-SA"/>
        </w:rPr>
        <w:t>1D 手势识别</w:t>
      </w:r>
    </w:p>
    <w:p w14:paraId="59090CF9">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Arial" w:hAnsi="Arial" w:cs="Arial"/>
          <w:color w:val="000000" w:themeColor="text1"/>
          <w:kern w:val="0"/>
          <w:sz w:val="21"/>
          <w:szCs w:val="21"/>
          <w:lang w:val="en-US" w:eastAsia="zh-CN" w:bidi="ar"/>
          <w14:textFill>
            <w14:solidFill>
              <w14:schemeClr w14:val="tx1"/>
            </w14:solidFill>
          </w14:textFill>
        </w:rPr>
        <w:t xml:space="preserve"> </w:t>
      </w:r>
      <w:r>
        <w:rPr>
          <w:rFonts w:hint="default" w:asciiTheme="minorEastAsia" w:hAnsiTheme="minorEastAsia" w:eastAsiaTheme="minorEastAsia" w:cstheme="minorEastAsia"/>
          <w:b w:val="0"/>
          <w:bCs w:val="0"/>
          <w:kern w:val="2"/>
          <w:sz w:val="24"/>
          <w:szCs w:val="24"/>
          <w:lang w:val="en-US" w:eastAsia="zh-CN" w:bidi="ar-SA"/>
        </w:rPr>
        <w:t>接近和存在检测</w:t>
      </w:r>
    </w:p>
    <w:p w14:paraId="6C0F1BC2">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Arial" w:hAnsi="Arial" w:cs="Arial"/>
          <w:color w:val="000000" w:themeColor="text1"/>
          <w:kern w:val="0"/>
          <w:sz w:val="21"/>
          <w:szCs w:val="21"/>
          <w:lang w:val="en-US" w:eastAsia="zh-CN" w:bidi="ar"/>
          <w14:textFill>
            <w14:solidFill>
              <w14:schemeClr w14:val="tx1"/>
            </w14:solidFill>
          </w14:textFill>
        </w:rPr>
        <w:t xml:space="preserve"> </w:t>
      </w:r>
      <w:r>
        <w:rPr>
          <w:rFonts w:hint="default" w:asciiTheme="minorEastAsia" w:hAnsiTheme="minorEastAsia" w:eastAsiaTheme="minorEastAsia" w:cstheme="minorEastAsia"/>
          <w:b w:val="0"/>
          <w:bCs w:val="0"/>
          <w:kern w:val="2"/>
          <w:sz w:val="24"/>
          <w:szCs w:val="24"/>
          <w:lang w:val="en-US" w:eastAsia="zh-CN" w:bidi="ar-SA"/>
        </w:rPr>
        <w:t>AIOT与智能家居</w:t>
      </w:r>
    </w:p>
    <w:p w14:paraId="22F7343C">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Arial" w:hAnsi="Arial" w:cs="Arial"/>
          <w:color w:val="000000" w:themeColor="text1"/>
          <w:kern w:val="0"/>
          <w:sz w:val="21"/>
          <w:szCs w:val="21"/>
          <w:lang w:val="en-US" w:eastAsia="zh-CN" w:bidi="ar"/>
          <w14:textFill>
            <w14:solidFill>
              <w14:schemeClr w14:val="tx1"/>
            </w14:solidFill>
          </w14:textFill>
        </w:rPr>
        <w:t xml:space="preserve"> </w:t>
      </w:r>
      <w:r>
        <w:rPr>
          <w:rFonts w:hint="default" w:asciiTheme="minorEastAsia" w:hAnsiTheme="minorEastAsia" w:eastAsiaTheme="minorEastAsia" w:cstheme="minorEastAsia"/>
          <w:b w:val="0"/>
          <w:bCs w:val="0"/>
          <w:kern w:val="2"/>
          <w:sz w:val="24"/>
          <w:szCs w:val="24"/>
          <w:lang w:val="en-US" w:eastAsia="zh-CN" w:bidi="ar-SA"/>
        </w:rPr>
        <w:t>智能安防</w:t>
      </w:r>
    </w:p>
    <w:p w14:paraId="712B92BE">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Arial" w:hAnsi="Arial" w:cs="Arial"/>
          <w:color w:val="000000" w:themeColor="text1"/>
          <w:kern w:val="0"/>
          <w:sz w:val="21"/>
          <w:szCs w:val="21"/>
          <w:lang w:val="en-US" w:eastAsia="zh-CN" w:bidi="ar"/>
          <w14:textFill>
            <w14:solidFill>
              <w14:schemeClr w14:val="tx1"/>
            </w14:solidFill>
          </w14:textFill>
        </w:rPr>
        <w:t xml:space="preserve"> </w:t>
      </w:r>
      <w:r>
        <w:rPr>
          <w:rFonts w:hint="default" w:asciiTheme="minorEastAsia" w:hAnsiTheme="minorEastAsia" w:eastAsiaTheme="minorEastAsia" w:cstheme="minorEastAsia"/>
          <w:b w:val="0"/>
          <w:bCs w:val="0"/>
          <w:kern w:val="2"/>
          <w:sz w:val="24"/>
          <w:szCs w:val="24"/>
          <w:lang w:val="en-US" w:eastAsia="zh-CN" w:bidi="ar-SA"/>
        </w:rPr>
        <w:t>智能卫浴</w:t>
      </w:r>
    </w:p>
    <w:p w14:paraId="6C159495">
      <w:pPr>
        <w:rPr>
          <w:rFonts w:hint="eastAsia" w:ascii="Arial" w:hAnsi="Arial" w:eastAsia="宋体" w:cs="Arial"/>
          <w:color w:val="000000" w:themeColor="text1"/>
          <w:kern w:val="0"/>
          <w:sz w:val="21"/>
          <w:szCs w:val="21"/>
          <w:lang w:val="en-US" w:eastAsia="zh-CN" w:bidi="ar"/>
          <w14:textFill>
            <w14:solidFill>
              <w14:schemeClr w14:val="tx1"/>
            </w14:solidFill>
          </w14:textFill>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Arial" w:hAnsi="Arial" w:cs="Arial"/>
          <w:color w:val="000000" w:themeColor="text1"/>
          <w:kern w:val="0"/>
          <w:sz w:val="21"/>
          <w:szCs w:val="21"/>
          <w:lang w:val="en-US" w:eastAsia="zh-CN" w:bidi="ar"/>
          <w14:textFill>
            <w14:solidFill>
              <w14:schemeClr w14:val="tx1"/>
            </w14:solidFill>
          </w14:textFill>
        </w:rPr>
        <w:t xml:space="preserve"> </w:t>
      </w:r>
      <w:r>
        <w:rPr>
          <w:rFonts w:hint="default" w:asciiTheme="minorEastAsia" w:hAnsiTheme="minorEastAsia" w:eastAsiaTheme="minorEastAsia" w:cstheme="minorEastAsia"/>
          <w:b w:val="0"/>
          <w:bCs w:val="0"/>
          <w:kern w:val="2"/>
          <w:sz w:val="24"/>
          <w:szCs w:val="24"/>
          <w:lang w:val="en-US" w:eastAsia="zh-CN" w:bidi="ar-SA"/>
        </w:rPr>
        <w:t>系统睡眠模式的物体检测</w:t>
      </w:r>
    </w:p>
    <w:p w14:paraId="47DF3621">
      <w:pPr>
        <w:pStyle w:val="4"/>
        <w:bidi w:val="0"/>
        <w:ind w:left="575" w:leftChars="0" w:hanging="575" w:firstLineChars="0"/>
        <w:rPr>
          <w:rFonts w:hint="eastAsia" w:ascii="Arial" w:hAnsi="Arial" w:eastAsia="宋体" w:cs="Arial"/>
          <w:color w:val="000000" w:themeColor="text1"/>
          <w:kern w:val="0"/>
          <w:sz w:val="21"/>
          <w:szCs w:val="21"/>
          <w:lang w:val="en-US" w:eastAsia="zh-CN" w:bidi="ar"/>
          <w14:textFill>
            <w14:solidFill>
              <w14:schemeClr w14:val="tx1"/>
            </w14:solidFill>
          </w14:textFill>
        </w:rPr>
      </w:pPr>
      <w:bookmarkStart w:id="6" w:name="_Toc27649"/>
      <w:r>
        <w:rPr>
          <w:rFonts w:hint="eastAsia"/>
          <w:lang w:val="en-US" w:eastAsia="zh-CN"/>
        </w:rPr>
        <w:t>光学特性</w:t>
      </w:r>
      <w:bookmarkEnd w:id="6"/>
    </w:p>
    <w:p w14:paraId="3699E350">
      <w:pPr>
        <w:keepNext w:val="0"/>
        <w:keepLines w:val="0"/>
        <w:widowControl/>
        <w:suppressLineNumbers w:val="0"/>
        <w:jc w:val="left"/>
      </w:pPr>
      <w:r>
        <w:drawing>
          <wp:inline distT="0" distB="0" distL="114300" distR="114300">
            <wp:extent cx="4693920" cy="292608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a:stretch>
                      <a:fillRect/>
                    </a:stretch>
                  </pic:blipFill>
                  <pic:spPr>
                    <a:xfrm>
                      <a:off x="0" y="0"/>
                      <a:ext cx="4693920" cy="2926080"/>
                    </a:xfrm>
                    <a:prstGeom prst="rect">
                      <a:avLst/>
                    </a:prstGeom>
                    <a:noFill/>
                    <a:ln>
                      <a:noFill/>
                    </a:ln>
                  </pic:spPr>
                </pic:pic>
              </a:graphicData>
            </a:graphic>
          </wp:inline>
        </w:drawing>
      </w:r>
    </w:p>
    <w:p w14:paraId="269A72E6">
      <w:pPr>
        <w:keepNext w:val="0"/>
        <w:keepLines w:val="0"/>
        <w:widowControl/>
        <w:suppressLineNumbers w:val="0"/>
        <w:jc w:val="left"/>
        <w:rPr>
          <w:rFonts w:hint="default" w:asciiTheme="minorEastAsia" w:hAnsiTheme="minorEastAsia" w:eastAsiaTheme="minorEastAsia" w:cstheme="minorEastAsia"/>
          <w:sz w:val="24"/>
          <w:szCs w:val="24"/>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 </w:t>
      </w:r>
      <w:r>
        <w:rPr>
          <w:rFonts w:hint="eastAsia" w:asciiTheme="minorEastAsia" w:hAnsiTheme="minorEastAsia" w:eastAsiaTheme="minorEastAsia" w:cstheme="minorEastAsia"/>
          <w:sz w:val="24"/>
          <w:szCs w:val="24"/>
          <w:lang w:val="en-US" w:eastAsia="zh-CN"/>
        </w:rPr>
        <w:t>发射端限制区35°</w:t>
      </w:r>
    </w:p>
    <w:p w14:paraId="416FA064">
      <w:pPr>
        <w:keepNext w:val="0"/>
        <w:keepLines w:val="0"/>
        <w:widowControl/>
        <w:suppressLineNumbers w:val="0"/>
        <w:jc w:val="left"/>
        <w:rPr>
          <w:rFonts w:hint="eastAsia" w:asciiTheme="minorEastAsia" w:hAnsiTheme="minorEastAsia" w:eastAsiaTheme="minorEastAsia" w:cstheme="minorEastAsia"/>
          <w:sz w:val="24"/>
          <w:szCs w:val="24"/>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 接收</w:t>
      </w:r>
      <w:r>
        <w:rPr>
          <w:rFonts w:hint="eastAsia" w:asciiTheme="minorEastAsia" w:hAnsiTheme="minorEastAsia" w:eastAsiaTheme="minorEastAsia" w:cstheme="minorEastAsia"/>
          <w:sz w:val="24"/>
          <w:szCs w:val="24"/>
          <w:lang w:val="en-US" w:eastAsia="zh-CN"/>
        </w:rPr>
        <w:t>端限制区28°</w:t>
      </w:r>
    </w:p>
    <w:p w14:paraId="14D7BC9B">
      <w:pPr>
        <w:keepNext w:val="0"/>
        <w:keepLines w:val="0"/>
        <w:widowControl/>
        <w:suppressLineNumbers w:val="0"/>
        <w:jc w:val="left"/>
        <w:rPr>
          <w:rFonts w:hint="eastAsia" w:asciiTheme="minorEastAsia" w:hAnsiTheme="minorEastAsia" w:eastAsiaTheme="minorEastAsia" w:cstheme="minorEastAsia"/>
          <w:sz w:val="24"/>
          <w:szCs w:val="24"/>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sz w:val="24"/>
          <w:szCs w:val="24"/>
          <w:lang w:val="en-US" w:eastAsia="zh-CN"/>
        </w:rPr>
        <w:t xml:space="preserve"> 通用中心频率      940nm</w:t>
      </w:r>
    </w:p>
    <w:p w14:paraId="27DF9579">
      <w:pPr>
        <w:keepNext w:val="0"/>
        <w:keepLines w:val="0"/>
        <w:widowControl/>
        <w:suppressLineNumbers w:val="0"/>
        <w:jc w:val="left"/>
        <w:rPr>
          <w:rFonts w:hint="eastAsia" w:asciiTheme="minorEastAsia" w:hAnsiTheme="minorEastAsia" w:eastAsiaTheme="minorEastAsia" w:cstheme="minorEastAsia"/>
          <w:sz w:val="24"/>
          <w:szCs w:val="24"/>
          <w:lang w:val="en-US" w:eastAsia="zh-CN"/>
        </w:rPr>
      </w:pPr>
    </w:p>
    <w:p w14:paraId="0EB6262C">
      <w:pPr>
        <w:keepNext w:val="0"/>
        <w:keepLines w:val="0"/>
        <w:widowControl/>
        <w:suppressLineNumbers w:val="0"/>
        <w:jc w:val="left"/>
        <w:rPr>
          <w:rFonts w:hint="default" w:asciiTheme="minorEastAsia" w:hAnsiTheme="minorEastAsia" w:eastAsiaTheme="minorEastAsia" w:cstheme="minorEastAsia"/>
          <w:sz w:val="24"/>
          <w:szCs w:val="24"/>
          <w:lang w:val="en-US" w:eastAsia="zh-CN"/>
        </w:rPr>
      </w:pPr>
    </w:p>
    <w:p w14:paraId="2CD9B4E9">
      <w:pPr>
        <w:pStyle w:val="4"/>
        <w:bidi w:val="0"/>
        <w:ind w:left="575" w:leftChars="0" w:hanging="575" w:firstLineChars="0"/>
        <w:rPr>
          <w:rFonts w:hint="eastAsia"/>
          <w:lang w:val="en-US" w:eastAsia="zh-CN"/>
        </w:rPr>
      </w:pPr>
      <w:bookmarkStart w:id="7" w:name="_Toc19403"/>
      <w:r>
        <w:rPr>
          <w:rFonts w:hint="eastAsia"/>
          <w:lang w:val="en-US" w:eastAsia="zh-CN"/>
        </w:rPr>
        <w:t>测距特性</w:t>
      </w:r>
      <w:bookmarkEnd w:id="7"/>
    </w:p>
    <w:p w14:paraId="1725D6F7">
      <w:pPr>
        <w:pStyle w:val="4"/>
        <w:numPr>
          <w:ilvl w:val="1"/>
          <w:numId w:val="0"/>
        </w:numPr>
        <w:bidi w:val="0"/>
        <w:ind w:leftChars="0"/>
        <w:rPr>
          <w:rFonts w:hint="eastAsia" w:asciiTheme="minorEastAsia" w:hAnsiTheme="minorEastAsia" w:eastAsiaTheme="minorEastAsia" w:cstheme="minorEastAsia"/>
          <w:b w:val="0"/>
          <w:bCs w:val="0"/>
          <w:kern w:val="2"/>
          <w:sz w:val="24"/>
          <w:szCs w:val="24"/>
          <w:lang w:val="en-US" w:eastAsia="zh-CN" w:bidi="ar-SA"/>
        </w:rPr>
      </w:pPr>
      <w:bookmarkStart w:id="8" w:name="_Toc3310"/>
      <w:r>
        <w:rPr>
          <w:rFonts w:hint="eastAsia" w:asciiTheme="minorEastAsia" w:hAnsiTheme="minorEastAsia" w:eastAsiaTheme="minorEastAsia" w:cstheme="minorEastAsia"/>
          <w:b w:val="0"/>
          <w:bCs w:val="0"/>
          <w:kern w:val="2"/>
          <w:sz w:val="24"/>
          <w:szCs w:val="24"/>
          <w:lang w:val="en-US" w:eastAsia="zh-CN" w:bidi="ar-SA"/>
        </w:rPr>
        <w:t>下表的测距特性数据是在不带玻璃盖板、覆盖全视场角的条件下测得的。</w:t>
      </w:r>
      <w:bookmarkEnd w:id="8"/>
    </w:p>
    <w:p w14:paraId="07672EF2">
      <w:pPr>
        <w:rPr>
          <w:rFonts w:hint="eastAsia"/>
          <w:lang w:val="en-US" w:eastAsia="zh-CN"/>
        </w:rPr>
      </w:pPr>
    </w:p>
    <w:p w14:paraId="021AAC57">
      <w:pP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1.5.1测试条件：</w:t>
      </w:r>
    </w:p>
    <w:p w14:paraId="5F9E142B">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default" w:asciiTheme="minorEastAsia" w:hAnsiTheme="minorEastAsia" w:eastAsiaTheme="minorEastAsia" w:cstheme="minorEastAsia"/>
          <w:b w:val="0"/>
          <w:bCs w:val="0"/>
          <w:kern w:val="2"/>
          <w:sz w:val="24"/>
          <w:szCs w:val="24"/>
          <w:lang w:val="en-US" w:eastAsia="zh-CN" w:bidi="ar-SA"/>
        </w:rPr>
        <w:t>使用的目标反射率:灰卡(18%)、白卡(90%)</w:t>
      </w:r>
    </w:p>
    <w:p w14:paraId="7E811DF8">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default" w:asciiTheme="minorEastAsia" w:hAnsiTheme="minorEastAsia" w:eastAsiaTheme="minorEastAsia" w:cstheme="minorEastAsia"/>
          <w:b w:val="0"/>
          <w:bCs w:val="0"/>
          <w:kern w:val="2"/>
          <w:sz w:val="24"/>
          <w:szCs w:val="24"/>
          <w:lang w:val="en-US" w:eastAsia="zh-CN" w:bidi="ar-SA"/>
        </w:rPr>
        <w:t>使用的目标反射卡尺寸:200cmx200cm(90%)、160cmx150cm(18%)</w:t>
      </w:r>
    </w:p>
    <w:p w14:paraId="396C5A2B">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default" w:asciiTheme="minorEastAsia" w:hAnsiTheme="minorEastAsia" w:eastAsiaTheme="minorEastAsia" w:cstheme="minorEastAsia"/>
          <w:b w:val="0"/>
          <w:bCs w:val="0"/>
          <w:kern w:val="2"/>
          <w:sz w:val="24"/>
          <w:szCs w:val="24"/>
          <w:lang w:val="en-US" w:eastAsia="zh-CN" w:bidi="ar-SA"/>
        </w:rPr>
        <w:t>在距离传感器 50cm 的地方进行偏移校正</w:t>
      </w:r>
    </w:p>
    <w:p w14:paraId="1FEDD5D4">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default" w:asciiTheme="minorEastAsia" w:hAnsiTheme="minorEastAsia" w:eastAsiaTheme="minorEastAsia" w:cstheme="minorEastAsia"/>
          <w:b w:val="0"/>
          <w:bCs w:val="0"/>
          <w:kern w:val="2"/>
          <w:sz w:val="24"/>
          <w:szCs w:val="24"/>
          <w:lang w:val="en-US" w:eastAsia="zh-CN" w:bidi="ar-SA"/>
        </w:rPr>
        <w:t>室内:无红外光，白光 LED 300lux环境下;环境光:使用卤素灯模拟5Klux户外光照环境，且环境光施加在目标反射卡上，非直射模组</w:t>
      </w:r>
    </w:p>
    <w:p w14:paraId="1AC03FCA">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default" w:asciiTheme="minorEastAsia" w:hAnsiTheme="minorEastAsia" w:eastAsiaTheme="minorEastAsia" w:cstheme="minorEastAsia"/>
          <w:b w:val="0"/>
          <w:bCs w:val="0"/>
          <w:kern w:val="2"/>
          <w:sz w:val="24"/>
          <w:szCs w:val="24"/>
          <w:lang w:val="en-US" w:eastAsia="zh-CN" w:bidi="ar-SA"/>
        </w:rPr>
        <w:t>测距帧率:30Hz</w:t>
      </w:r>
    </w:p>
    <w:p w14:paraId="1F1DF13D">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default" w:asciiTheme="minorEastAsia" w:hAnsiTheme="minorEastAsia" w:eastAsiaTheme="minorEastAsia" w:cstheme="minorEastAsia"/>
          <w:b w:val="0"/>
          <w:bCs w:val="0"/>
          <w:kern w:val="2"/>
          <w:sz w:val="24"/>
          <w:szCs w:val="24"/>
          <w:lang w:val="en-US" w:eastAsia="zh-CN" w:bidi="ar-SA"/>
        </w:rPr>
        <w:t>额定电压 VDD=3.3V，室温 25°C</w:t>
      </w:r>
    </w:p>
    <w:p w14:paraId="26314C71">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default" w:asciiTheme="minorEastAsia" w:hAnsiTheme="minorEastAsia" w:eastAsiaTheme="minorEastAsia" w:cstheme="minorEastAsia"/>
          <w:b w:val="0"/>
          <w:bCs w:val="0"/>
          <w:kern w:val="2"/>
          <w:sz w:val="24"/>
          <w:szCs w:val="24"/>
          <w:lang w:val="en-US" w:eastAsia="zh-CN" w:bidi="ar-SA"/>
        </w:rPr>
        <w:t>所有距离都是为覆盖的完整视野(FOV=25°)，测量不含盖板</w:t>
      </w:r>
    </w:p>
    <w:p w14:paraId="44055C4B">
      <w:pPr>
        <w:rPr>
          <w:rFonts w:hint="default" w:asciiTheme="minorEastAsia" w:hAnsiTheme="minorEastAsia" w:eastAsiaTheme="minorEastAsia" w:cstheme="minorEastAsia"/>
          <w:b w:val="0"/>
          <w:bCs w:val="0"/>
          <w:kern w:val="2"/>
          <w:sz w:val="24"/>
          <w:szCs w:val="24"/>
          <w:lang w:val="en-US" w:eastAsia="zh-CN" w:bidi="ar-SA"/>
        </w:rPr>
      </w:pPr>
    </w:p>
    <w:p w14:paraId="47836C50">
      <w:pPr>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1.5.2</w:t>
      </w:r>
      <w:r>
        <w:rPr>
          <w:rFonts w:hint="default" w:asciiTheme="minorEastAsia" w:hAnsiTheme="minorEastAsia" w:eastAsiaTheme="minorEastAsia" w:cstheme="minorEastAsia"/>
          <w:b w:val="0"/>
          <w:bCs w:val="0"/>
          <w:kern w:val="2"/>
          <w:sz w:val="24"/>
          <w:szCs w:val="24"/>
          <w:lang w:val="en-US" w:eastAsia="zh-CN" w:bidi="ar-SA"/>
        </w:rPr>
        <w:t xml:space="preserve"> 最大测量距离</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3"/>
        <w:gridCol w:w="3260"/>
        <w:gridCol w:w="2127"/>
      </w:tblGrid>
      <w:tr w14:paraId="535C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2833" w:type="dxa"/>
            <w:shd w:val="clear" w:color="auto" w:fill="ADAAAA"/>
            <w:vAlign w:val="center"/>
          </w:tcPr>
          <w:p w14:paraId="2F35C67E">
            <w:pPr>
              <w:pStyle w:val="155"/>
              <w:tabs>
                <w:tab w:val="left" w:pos="979"/>
                <w:tab w:val="center" w:pos="1840"/>
              </w:tabs>
              <w:ind w:left="0" w:leftChars="0" w:firstLine="0" w:firstLineChars="0"/>
              <w:jc w:val="center"/>
              <w:rPr>
                <w:sz w:val="20"/>
              </w:rPr>
            </w:pPr>
            <w:r>
              <w:rPr>
                <w:sz w:val="20"/>
              </w:rPr>
              <w:drawing>
                <wp:inline distT="0" distB="0" distL="0" distR="0">
                  <wp:extent cx="800735" cy="184150"/>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5" cstate="print"/>
                          <a:stretch>
                            <a:fillRect/>
                          </a:stretch>
                        </pic:blipFill>
                        <pic:spPr>
                          <a:xfrm>
                            <a:off x="0" y="0"/>
                            <a:ext cx="801014" cy="184403"/>
                          </a:xfrm>
                          <a:prstGeom prst="rect">
                            <a:avLst/>
                          </a:prstGeom>
                        </pic:spPr>
                      </pic:pic>
                    </a:graphicData>
                  </a:graphic>
                </wp:inline>
              </w:drawing>
            </w:r>
          </w:p>
        </w:tc>
        <w:tc>
          <w:tcPr>
            <w:tcW w:w="3260" w:type="dxa"/>
            <w:shd w:val="clear" w:color="auto" w:fill="ADAAAA"/>
            <w:vAlign w:val="center"/>
          </w:tcPr>
          <w:p w14:paraId="4F14C801">
            <w:pPr>
              <w:pStyle w:val="155"/>
              <w:ind w:left="0" w:leftChars="0" w:right="-44" w:firstLine="0" w:firstLineChars="0"/>
              <w:jc w:val="center"/>
              <w:rPr>
                <w:sz w:val="20"/>
              </w:rPr>
            </w:pPr>
            <w:r>
              <w:rPr>
                <w:sz w:val="20"/>
              </w:rPr>
              <mc:AlternateContent>
                <mc:Choice Requires="wpg">
                  <w:drawing>
                    <wp:inline distT="0" distB="0" distL="0" distR="0">
                      <wp:extent cx="1638935" cy="184785"/>
                      <wp:effectExtent l="0" t="0" r="0" b="5714"/>
                      <wp:docPr id="105" name="Group 105"/>
                      <wp:cNvGraphicFramePr/>
                      <a:graphic xmlns:a="http://schemas.openxmlformats.org/drawingml/2006/main">
                        <a:graphicData uri="http://schemas.microsoft.com/office/word/2010/wordprocessingGroup">
                          <wpg:wgp>
                            <wpg:cNvGrpSpPr/>
                            <wpg:grpSpPr>
                              <a:xfrm>
                                <a:off x="0" y="0"/>
                                <a:ext cx="1638935" cy="184785"/>
                                <a:chOff x="0" y="0"/>
                                <a:chExt cx="1638935" cy="184785"/>
                              </a:xfrm>
                            </wpg:grpSpPr>
                            <pic:pic xmlns:pic="http://schemas.openxmlformats.org/drawingml/2006/picture">
                              <pic:nvPicPr>
                                <pic:cNvPr id="106" name="Image 106"/>
                                <pic:cNvPicPr/>
                              </pic:nvPicPr>
                              <pic:blipFill>
                                <a:blip r:embed="rId16" cstate="print"/>
                                <a:stretch>
                                  <a:fillRect/>
                                </a:stretch>
                              </pic:blipFill>
                              <pic:spPr>
                                <a:xfrm>
                                  <a:off x="0" y="0"/>
                                  <a:ext cx="841248" cy="184403"/>
                                </a:xfrm>
                                <a:prstGeom prst="rect">
                                  <a:avLst/>
                                </a:prstGeom>
                              </pic:spPr>
                            </pic:pic>
                            <pic:pic xmlns:pic="http://schemas.openxmlformats.org/drawingml/2006/picture">
                              <pic:nvPicPr>
                                <pic:cNvPr id="107" name="Image 107"/>
                                <pic:cNvPicPr/>
                              </pic:nvPicPr>
                              <pic:blipFill>
                                <a:blip r:embed="rId17" cstate="print"/>
                                <a:stretch>
                                  <a:fillRect/>
                                </a:stretch>
                              </pic:blipFill>
                              <pic:spPr>
                                <a:xfrm>
                                  <a:off x="701040" y="0"/>
                                  <a:ext cx="339089" cy="184403"/>
                                </a:xfrm>
                                <a:prstGeom prst="rect">
                                  <a:avLst/>
                                </a:prstGeom>
                              </pic:spPr>
                            </pic:pic>
                            <pic:pic xmlns:pic="http://schemas.openxmlformats.org/drawingml/2006/picture">
                              <pic:nvPicPr>
                                <pic:cNvPr id="108" name="Image 108"/>
                                <pic:cNvPicPr/>
                              </pic:nvPicPr>
                              <pic:blipFill>
                                <a:blip r:embed="rId18" cstate="print"/>
                                <a:stretch>
                                  <a:fillRect/>
                                </a:stretch>
                              </pic:blipFill>
                              <pic:spPr>
                                <a:xfrm>
                                  <a:off x="972566" y="0"/>
                                  <a:ext cx="290575" cy="184403"/>
                                </a:xfrm>
                                <a:prstGeom prst="rect">
                                  <a:avLst/>
                                </a:prstGeom>
                              </pic:spPr>
                            </pic:pic>
                            <pic:pic xmlns:pic="http://schemas.openxmlformats.org/drawingml/2006/picture">
                              <pic:nvPicPr>
                                <pic:cNvPr id="109" name="Image 109"/>
                                <pic:cNvPicPr/>
                              </pic:nvPicPr>
                              <pic:blipFill>
                                <a:blip r:embed="rId19" cstate="print"/>
                                <a:stretch>
                                  <a:fillRect/>
                                </a:stretch>
                              </pic:blipFill>
                              <pic:spPr>
                                <a:xfrm>
                                  <a:off x="1190497" y="0"/>
                                  <a:ext cx="243839" cy="184403"/>
                                </a:xfrm>
                                <a:prstGeom prst="rect">
                                  <a:avLst/>
                                </a:prstGeom>
                              </pic:spPr>
                            </pic:pic>
                            <pic:pic xmlns:pic="http://schemas.openxmlformats.org/drawingml/2006/picture">
                              <pic:nvPicPr>
                                <pic:cNvPr id="110" name="Image 110"/>
                                <pic:cNvPicPr/>
                              </pic:nvPicPr>
                              <pic:blipFill>
                                <a:blip r:embed="rId20" cstate="print"/>
                                <a:stretch>
                                  <a:fillRect/>
                                </a:stretch>
                              </pic:blipFill>
                              <pic:spPr>
                                <a:xfrm>
                                  <a:off x="1373377" y="0"/>
                                  <a:ext cx="265175" cy="184403"/>
                                </a:xfrm>
                                <a:prstGeom prst="rect">
                                  <a:avLst/>
                                </a:prstGeom>
                              </pic:spPr>
                            </pic:pic>
                          </wpg:wgp>
                        </a:graphicData>
                      </a:graphic>
                    </wp:inline>
                  </w:drawing>
                </mc:Choice>
                <mc:Fallback>
                  <w:pict>
                    <v:group id="Group 105" o:spid="_x0000_s1026" o:spt="203" style="height:14.55pt;width:129.05pt;" coordsize="1638935,184785" o:gfxdata="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">
                      <o:lock v:ext="edit" aspectratio="f"/>
                      <v:shape id="Image 106" o:spid="_x0000_s1026" o:spt="75" type="#_x0000_t75" style="position:absolute;left:0;top:0;height:184403;width:841248;" filled="f" o:preferrelative="t" stroked="f" coordsize="21600,21600" o:gfxdata="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Mt2OL4A&#10;AADcAAAADwAAAAAAAAABACAAAAAiAAAAZHJzL2Rvd25yZXYueG1sUEsBAhQAFAAAAAgAh07iQDMv&#10;BZ47AAAAOQAAABAAAAAAAAAAAQAgAAAADQEAAGRycy9zaGFwZXhtbC54bWxQSwUGAAAAAAYABgBb&#10;AQAAtwMAAAAA&#10;">
                        <v:fill on="f" focussize="0,0"/>
                        <v:stroke on="f"/>
                        <v:imagedata r:id="rId16" o:title=""/>
                        <o:lock v:ext="edit" aspectratio="f"/>
                      </v:shape>
                      <v:shape id="Image 107" o:spid="_x0000_s1026" o:spt="75" type="#_x0000_t75" style="position:absolute;left:701040;top:0;height:184403;width:339089;" filled="f" o:preferrelative="t" stroked="f" coordsize="21600,21600" o:gfxdata="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AjDq5AAAA3AAA&#10;AA8AAAAAAAAAAQAgAAAAIgAAAGRycy9kb3ducmV2LnhtbFBLAQIUABQAAAAIAIdO4kAzLwWeOwAA&#10;ADkAAAAQAAAAAAAAAAEAIAAAAAgBAABkcnMvc2hhcGV4bWwueG1sUEsFBgAAAAAGAAYAWwEAALID&#10;AAAAAA==&#10;">
                        <v:fill on="f" focussize="0,0"/>
                        <v:stroke on="f"/>
                        <v:imagedata r:id="rId17" o:title=""/>
                        <o:lock v:ext="edit" aspectratio="f"/>
                      </v:shape>
                      <v:shape id="Image 108" o:spid="_x0000_s1026" o:spt="75" type="#_x0000_t75" style="position:absolute;left:972566;top:0;height:184403;width:290575;" filled="f" o:preferrelative="t" stroked="f" coordsize="21600,21600" o:gfxdata="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yldDvQAA&#10;ANwAAAAPAAAAAAAAAAEAIAAAACIAAABkcnMvZG93bnJldi54bWxQSwECFAAUAAAACACHTuJAMy8F&#10;njsAAAA5AAAAEAAAAAAAAAABACAAAAAMAQAAZHJzL3NoYXBleG1sLnhtbFBLBQYAAAAABgAGAFsB&#10;AAC2AwAAAAA=&#10;">
                        <v:fill on="f" focussize="0,0"/>
                        <v:stroke on="f"/>
                        <v:imagedata r:id="rId18" o:title=""/>
                        <o:lock v:ext="edit" aspectratio="f"/>
                      </v:shape>
                      <v:shape id="Image 109" o:spid="_x0000_s1026" o:spt="75" type="#_x0000_t75" style="position:absolute;left:1190497;top:0;height:184403;width:243839;" filled="f" o:preferrelative="t" stroked="f" coordsize="21600,21600" o:gfxdata="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s2WILsAAADc&#10;AAAADwAAAAAAAAABACAAAAAiAAAAZHJzL2Rvd25yZXYueG1sUEsBAhQAFAAAAAgAh07iQDMvBZ47&#10;AAAAOQAAABAAAAAAAAAAAQAgAAAACgEAAGRycy9zaGFwZXhtbC54bWxQSwUGAAAAAAYABgBbAQAA&#10;tAMAAAAA&#10;">
                        <v:fill on="f" focussize="0,0"/>
                        <v:stroke on="f"/>
                        <v:imagedata r:id="rId19" o:title=""/>
                        <o:lock v:ext="edit" aspectratio="f"/>
                      </v:shape>
                      <v:shape id="Image 110" o:spid="_x0000_s1026" o:spt="75" type="#_x0000_t75" style="position:absolute;left:1373377;top:0;height:184403;width:265175;" filled="f" o:preferrelative="t" stroked="f" coordsize="21600,21600" o:gfxdata="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qvStvQAA&#10;ANwAAAAPAAAAAAAAAAEAIAAAACIAAABkcnMvZG93bnJldi54bWxQSwECFAAUAAAACACHTuJAMy8F&#10;njsAAAA5AAAAEAAAAAAAAAABACAAAAAMAQAAZHJzL3NoYXBleG1sLnhtbFBLBQYAAAAABgAGAFsB&#10;AAC2AwAAAAA=&#10;">
                        <v:fill on="f" focussize="0,0"/>
                        <v:stroke on="f"/>
                        <v:imagedata r:id="rId20" o:title=""/>
                        <o:lock v:ext="edit" aspectratio="f"/>
                      </v:shape>
                      <w10:wrap type="none"/>
                      <w10:anchorlock/>
                    </v:group>
                  </w:pict>
                </mc:Fallback>
              </mc:AlternateContent>
            </w:r>
          </w:p>
        </w:tc>
        <w:tc>
          <w:tcPr>
            <w:tcW w:w="2127" w:type="dxa"/>
            <w:shd w:val="clear" w:color="auto" w:fill="ADAAAA"/>
            <w:vAlign w:val="center"/>
          </w:tcPr>
          <w:p w14:paraId="01591170">
            <w:pPr>
              <w:pStyle w:val="155"/>
              <w:ind w:left="0" w:leftChars="0" w:firstLine="0" w:firstLineChars="0"/>
              <w:jc w:val="center"/>
              <w:rPr>
                <w:sz w:val="20"/>
              </w:rPr>
            </w:pPr>
            <w:r>
              <w:rPr>
                <w:sz w:val="20"/>
              </w:rPr>
              <mc:AlternateContent>
                <mc:Choice Requires="wpg">
                  <w:drawing>
                    <wp:inline distT="0" distB="0" distL="0" distR="0">
                      <wp:extent cx="873760" cy="184785"/>
                      <wp:effectExtent l="0" t="0" r="0" b="5714"/>
                      <wp:docPr id="111" name="Group 111"/>
                      <wp:cNvGraphicFramePr/>
                      <a:graphic xmlns:a="http://schemas.openxmlformats.org/drawingml/2006/main">
                        <a:graphicData uri="http://schemas.microsoft.com/office/word/2010/wordprocessingGroup">
                          <wpg:wgp>
                            <wpg:cNvGrpSpPr/>
                            <wpg:grpSpPr>
                              <a:xfrm>
                                <a:off x="0" y="0"/>
                                <a:ext cx="874394" cy="184785"/>
                                <a:chOff x="0" y="0"/>
                                <a:chExt cx="874394" cy="184785"/>
                              </a:xfrm>
                            </wpg:grpSpPr>
                            <pic:pic xmlns:pic="http://schemas.openxmlformats.org/drawingml/2006/picture">
                              <pic:nvPicPr>
                                <pic:cNvPr id="112" name="Image 112"/>
                                <pic:cNvPicPr/>
                              </pic:nvPicPr>
                              <pic:blipFill>
                                <a:blip r:embed="rId21" cstate="print"/>
                                <a:stretch>
                                  <a:fillRect/>
                                </a:stretch>
                              </pic:blipFill>
                              <pic:spPr>
                                <a:xfrm>
                                  <a:off x="0" y="0"/>
                                  <a:ext cx="534415" cy="184403"/>
                                </a:xfrm>
                                <a:prstGeom prst="rect">
                                  <a:avLst/>
                                </a:prstGeom>
                              </pic:spPr>
                            </pic:pic>
                            <pic:pic xmlns:pic="http://schemas.openxmlformats.org/drawingml/2006/picture">
                              <pic:nvPicPr>
                                <pic:cNvPr id="113" name="Image 113"/>
                                <pic:cNvPicPr/>
                              </pic:nvPicPr>
                              <pic:blipFill>
                                <a:blip r:embed="rId22" cstate="print"/>
                                <a:stretch>
                                  <a:fillRect/>
                                </a:stretch>
                              </pic:blipFill>
                              <pic:spPr>
                                <a:xfrm>
                                  <a:off x="400811" y="0"/>
                                  <a:ext cx="176022" cy="184403"/>
                                </a:xfrm>
                                <a:prstGeom prst="rect">
                                  <a:avLst/>
                                </a:prstGeom>
                              </pic:spPr>
                            </pic:pic>
                            <pic:pic xmlns:pic="http://schemas.openxmlformats.org/drawingml/2006/picture">
                              <pic:nvPicPr>
                                <pic:cNvPr id="114" name="Image 114"/>
                                <pic:cNvPicPr/>
                              </pic:nvPicPr>
                              <pic:blipFill>
                                <a:blip r:embed="rId23" cstate="print"/>
                                <a:stretch>
                                  <a:fillRect/>
                                </a:stretch>
                              </pic:blipFill>
                              <pic:spPr>
                                <a:xfrm>
                                  <a:off x="518541" y="0"/>
                                  <a:ext cx="143255" cy="184403"/>
                                </a:xfrm>
                                <a:prstGeom prst="rect">
                                  <a:avLst/>
                                </a:prstGeom>
                              </pic:spPr>
                            </pic:pic>
                            <pic:pic xmlns:pic="http://schemas.openxmlformats.org/drawingml/2006/picture">
                              <pic:nvPicPr>
                                <pic:cNvPr id="115" name="Image 115"/>
                                <pic:cNvPicPr/>
                              </pic:nvPicPr>
                              <pic:blipFill>
                                <a:blip r:embed="rId24" cstate="print"/>
                                <a:stretch>
                                  <a:fillRect/>
                                </a:stretch>
                              </pic:blipFill>
                              <pic:spPr>
                                <a:xfrm>
                                  <a:off x="590169" y="0"/>
                                  <a:ext cx="283845" cy="184403"/>
                                </a:xfrm>
                                <a:prstGeom prst="rect">
                                  <a:avLst/>
                                </a:prstGeom>
                              </pic:spPr>
                            </pic:pic>
                          </wpg:wgp>
                        </a:graphicData>
                      </a:graphic>
                    </wp:inline>
                  </w:drawing>
                </mc:Choice>
                <mc:Fallback>
                  <w:pict>
                    <v:group id="Group 111" o:spid="_x0000_s1026" o:spt="203" style="height:14.55pt;width:68.8pt;" coordsize="874394,184785" o:gfxdata="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">
                      <o:lock v:ext="edit" aspectratio="f"/>
                      <v:shape id="Image 112" o:spid="_x0000_s1026" o:spt="75" type="#_x0000_t75" style="position:absolute;left:0;top:0;height:184403;width:534415;" filled="f" o:preferrelative="t" stroked="f" coordsize="21600,21600" o:gfxdata="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Uj8gugAAANwA&#10;AAAPAAAAAAAAAAEAIAAAACIAAABkcnMvZG93bnJldi54bWxQSwECFAAUAAAACACHTuJAMy8FnjsA&#10;AAA5AAAAEAAAAAAAAAABACAAAAAJAQAAZHJzL3NoYXBleG1sLnhtbFBLBQYAAAAABgAGAFsBAACz&#10;AwAAAAA=&#10;">
                        <v:fill on="f" focussize="0,0"/>
                        <v:stroke on="f"/>
                        <v:imagedata r:id="rId21" o:title=""/>
                        <o:lock v:ext="edit" aspectratio="f"/>
                      </v:shape>
                      <v:shape id="Image 113" o:spid="_x0000_s1026" o:spt="75" type="#_x0000_t75" style="position:absolute;left:400811;top:0;height:184403;width:176022;" filled="f" o:preferrelative="t" stroked="f" coordsize="21600,21600" o:gfxdata="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ghWya5AAAA3AAA&#10;AA8AAAAAAAAAAQAgAAAAIgAAAGRycy9kb3ducmV2LnhtbFBLAQIUABQAAAAIAIdO4kAzLwWeOwAA&#10;ADkAAAAQAAAAAAAAAAEAIAAAAAgBAABkcnMvc2hhcGV4bWwueG1sUEsFBgAAAAAGAAYAWwEAALID&#10;AAAAAA==&#10;">
                        <v:fill on="f" focussize="0,0"/>
                        <v:stroke on="f"/>
                        <v:imagedata r:id="rId22" o:title=""/>
                        <o:lock v:ext="edit" aspectratio="f"/>
                      </v:shape>
                      <v:shape id="Image 114" o:spid="_x0000_s1026" o:spt="75" type="#_x0000_t75" style="position:absolute;left:518541;top:0;height:184403;width:143255;" filled="f" o:preferrelative="t" stroked="f" coordsize="21600,21600" o:gfxdata="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dhSG8AAAA&#10;3AAAAA8AAAAAAAAAAQAgAAAAIgAAAGRycy9kb3ducmV2LnhtbFBLAQIUABQAAAAIAIdO4kAzLwWe&#10;OwAAADkAAAAQAAAAAAAAAAEAIAAAAAsBAABkcnMvc2hhcGV4bWwueG1sUEsFBgAAAAAGAAYAWwEA&#10;ALUDAAAAAA==&#10;">
                        <v:fill on="f" focussize="0,0"/>
                        <v:stroke on="f"/>
                        <v:imagedata r:id="rId23" o:title=""/>
                        <o:lock v:ext="edit" aspectratio="f"/>
                      </v:shape>
                      <v:shape id="Image 115" o:spid="_x0000_s1026" o:spt="75" type="#_x0000_t75" style="position:absolute;left:590169;top:0;height:184403;width:283845;" filled="f" o:preferrelative="t" stroked="f" coordsize="21600,21600" o:gfxdata="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cbifvQAA&#10;ANwAAAAPAAAAAAAAAAEAIAAAACIAAABkcnMvZG93bnJldi54bWxQSwECFAAUAAAACACHTuJAMy8F&#10;njsAAAA5AAAAEAAAAAAAAAABACAAAAAMAQAAZHJzL3NoYXBleG1sLnhtbFBLBQYAAAAABgAGAFsB&#10;AAC2AwAAAAA=&#10;">
                        <v:fill on="f" focussize="0,0"/>
                        <v:stroke on="f"/>
                        <v:imagedata r:id="rId24" o:title=""/>
                        <o:lock v:ext="edit" aspectratio="f"/>
                      </v:shape>
                      <w10:wrap type="none"/>
                      <w10:anchorlock/>
                    </v:group>
                  </w:pict>
                </mc:Fallback>
              </mc:AlternateContent>
            </w:r>
          </w:p>
        </w:tc>
      </w:tr>
      <w:tr w14:paraId="59FE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33" w:type="dxa"/>
            <w:vAlign w:val="center"/>
          </w:tcPr>
          <w:p w14:paraId="255043AF">
            <w:pPr>
              <w:pStyle w:val="155"/>
              <w:ind w:left="0" w:leftChars="0" w:firstLine="0" w:firstLineChars="0"/>
              <w:jc w:val="center"/>
              <w:rPr>
                <w:sz w:val="20"/>
              </w:rPr>
            </w:pPr>
            <w:r>
              <w:rPr>
                <w:sz w:val="20"/>
              </w:rPr>
              <mc:AlternateContent>
                <mc:Choice Requires="wpg">
                  <w:drawing>
                    <wp:inline distT="0" distB="0" distL="0" distR="0">
                      <wp:extent cx="934085" cy="184785"/>
                      <wp:effectExtent l="0" t="0" r="0" b="13335"/>
                      <wp:docPr id="12" name="Group 116"/>
                      <wp:cNvGraphicFramePr/>
                      <a:graphic xmlns:a="http://schemas.openxmlformats.org/drawingml/2006/main">
                        <a:graphicData uri="http://schemas.microsoft.com/office/word/2010/wordprocessingGroup">
                          <wpg:wgp>
                            <wpg:cNvGrpSpPr/>
                            <wpg:grpSpPr>
                              <a:xfrm>
                                <a:off x="0" y="0"/>
                                <a:ext cx="934719" cy="184785"/>
                                <a:chOff x="0" y="0"/>
                                <a:chExt cx="934719" cy="184785"/>
                              </a:xfrm>
                            </wpg:grpSpPr>
                            <pic:pic xmlns:pic="http://schemas.openxmlformats.org/drawingml/2006/picture">
                              <pic:nvPicPr>
                                <pic:cNvPr id="117" name="Image 117"/>
                                <pic:cNvPicPr/>
                              </pic:nvPicPr>
                              <pic:blipFill>
                                <a:blip r:embed="rId25" cstate="print"/>
                                <a:stretch>
                                  <a:fillRect/>
                                </a:stretch>
                              </pic:blipFill>
                              <pic:spPr>
                                <a:xfrm>
                                  <a:off x="0" y="0"/>
                                  <a:ext cx="536448" cy="184403"/>
                                </a:xfrm>
                                <a:prstGeom prst="rect">
                                  <a:avLst/>
                                </a:prstGeom>
                              </pic:spPr>
                            </pic:pic>
                            <pic:pic xmlns:pic="http://schemas.openxmlformats.org/drawingml/2006/picture">
                              <pic:nvPicPr>
                                <pic:cNvPr id="118" name="Image 118"/>
                                <pic:cNvPicPr/>
                              </pic:nvPicPr>
                              <pic:blipFill>
                                <a:blip r:embed="rId26" cstate="print"/>
                                <a:stretch>
                                  <a:fillRect/>
                                </a:stretch>
                              </pic:blipFill>
                              <pic:spPr>
                                <a:xfrm>
                                  <a:off x="402336" y="0"/>
                                  <a:ext cx="355600" cy="184403"/>
                                </a:xfrm>
                                <a:prstGeom prst="rect">
                                  <a:avLst/>
                                </a:prstGeom>
                              </pic:spPr>
                            </pic:pic>
                            <pic:pic xmlns:pic="http://schemas.openxmlformats.org/drawingml/2006/picture">
                              <pic:nvPicPr>
                                <pic:cNvPr id="119" name="Image 119"/>
                                <pic:cNvPicPr/>
                              </pic:nvPicPr>
                              <pic:blipFill>
                                <a:blip r:embed="rId20" cstate="print"/>
                                <a:stretch>
                                  <a:fillRect/>
                                </a:stretch>
                              </pic:blipFill>
                              <pic:spPr>
                                <a:xfrm>
                                  <a:off x="669036" y="0"/>
                                  <a:ext cx="265175" cy="184403"/>
                                </a:xfrm>
                                <a:prstGeom prst="rect">
                                  <a:avLst/>
                                </a:prstGeom>
                              </pic:spPr>
                            </pic:pic>
                          </wpg:wgp>
                        </a:graphicData>
                      </a:graphic>
                    </wp:inline>
                  </w:drawing>
                </mc:Choice>
                <mc:Fallback>
                  <w:pict>
                    <v:group id="Group 116" o:spid="_x0000_s1026" o:spt="203" style="height:14.55pt;width:73.55pt;" coordsize="934719,184785" o:gfxdata="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">
                      <o:lock v:ext="edit" aspectratio="f"/>
                      <v:shape id="Image 117" o:spid="_x0000_s1026" o:spt="75" type="#_x0000_t75" style="position:absolute;left:0;top:0;height:184403;width:536448;" filled="f" o:preferrelative="t" stroked="f" coordsize="21600,21600" o:gfxdata="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t4PSLgAAADcAAAA&#10;DwAAAAAAAAABACAAAAAiAAAAZHJzL2Rvd25yZXYueG1sUEsBAhQAFAAAAAgAh07iQDMvBZ47AAAA&#10;OQAAABAAAAAAAAAAAQAgAAAABwEAAGRycy9zaGFwZXhtbC54bWxQSwUGAAAAAAYABgBbAQAAsQMA&#10;AAAA&#10;">
                        <v:fill on="f" focussize="0,0"/>
                        <v:stroke on="f"/>
                        <v:imagedata r:id="rId25" o:title=""/>
                        <o:lock v:ext="edit" aspectratio="f"/>
                      </v:shape>
                      <v:shape id="Image 118" o:spid="_x0000_s1026" o:spt="75" type="#_x0000_t75" style="position:absolute;left:402336;top:0;height:184403;width:355600;" filled="f" o:preferrelative="t" stroked="f" coordsize="21600,21600" o:gfxdata="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ebUO/&#10;AAAA3AAAAA8AAAAAAAAAAQAgAAAAIgAAAGRycy9kb3ducmV2LnhtbFBLAQIUABQAAAAIAIdO4kAz&#10;LwWeOwAAADkAAAAQAAAAAAAAAAEAIAAAAA4BAABkcnMvc2hhcGV4bWwueG1sUEsFBgAAAAAGAAYA&#10;WwEAALgDAAAAAA==&#10;">
                        <v:fill on="f" focussize="0,0"/>
                        <v:stroke on="f"/>
                        <v:imagedata r:id="rId26" o:title=""/>
                        <o:lock v:ext="edit" aspectratio="f"/>
                      </v:shape>
                      <v:shape id="Image 119" o:spid="_x0000_s1026" o:spt="75" type="#_x0000_t75" style="position:absolute;left:669036;top:0;height:184403;width:265175;" filled="f" o:preferrelative="t" stroked="f" coordsize="21600,21600" o:gfxdata="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BdML4A&#10;AADcAAAADwAAAAAAAAABACAAAAAiAAAAZHJzL2Rvd25yZXYueG1sUEsBAhQAFAAAAAgAh07iQDMv&#10;BZ47AAAAOQAAABAAAAAAAAAAAQAgAAAADQEAAGRycy9zaGFwZXhtbC54bWxQSwUGAAAAAAYABgBb&#10;AQAAtwMAAAAA&#10;">
                        <v:fill on="f" focussize="0,0"/>
                        <v:stroke on="f"/>
                        <v:imagedata r:id="rId20" o:title=""/>
                        <o:lock v:ext="edit" aspectratio="f"/>
                      </v:shape>
                      <w10:wrap type="none"/>
                      <w10:anchorlock/>
                    </v:group>
                  </w:pict>
                </mc:Fallback>
              </mc:AlternateContent>
            </w:r>
          </w:p>
        </w:tc>
        <w:tc>
          <w:tcPr>
            <w:tcW w:w="3260" w:type="dxa"/>
            <w:vAlign w:val="center"/>
          </w:tcPr>
          <w:p w14:paraId="2E877AB4">
            <w:pPr>
              <w:pStyle w:val="155"/>
              <w:ind w:left="0" w:leftChars="0" w:firstLine="0" w:firstLineChars="0"/>
              <w:jc w:val="center"/>
              <w:rPr>
                <w:sz w:val="20"/>
              </w:rPr>
            </w:pPr>
            <w:r>
              <w:rPr>
                <w:sz w:val="20"/>
              </w:rPr>
              <w:drawing>
                <wp:inline distT="0" distB="0" distL="0" distR="0">
                  <wp:extent cx="649605" cy="184150"/>
                  <wp:effectExtent l="0" t="0" r="0" b="0"/>
                  <wp:docPr id="120"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27" cstate="print"/>
                          <a:stretch>
                            <a:fillRect/>
                          </a:stretch>
                        </pic:blipFill>
                        <pic:spPr>
                          <a:xfrm>
                            <a:off x="0" y="0"/>
                            <a:ext cx="649655" cy="184403"/>
                          </a:xfrm>
                          <a:prstGeom prst="rect">
                            <a:avLst/>
                          </a:prstGeom>
                        </pic:spPr>
                      </pic:pic>
                    </a:graphicData>
                  </a:graphic>
                </wp:inline>
              </w:drawing>
            </w:r>
          </w:p>
        </w:tc>
        <w:tc>
          <w:tcPr>
            <w:tcW w:w="2127" w:type="dxa"/>
            <w:vAlign w:val="center"/>
          </w:tcPr>
          <w:p w14:paraId="0CD9E41C">
            <w:pPr>
              <w:pStyle w:val="155"/>
              <w:ind w:left="0" w:leftChars="0" w:firstLine="0" w:firstLineChars="0"/>
              <w:jc w:val="center"/>
              <w:rPr>
                <w:sz w:val="20"/>
              </w:rPr>
            </w:pPr>
            <w:r>
              <w:rPr>
                <w:sz w:val="20"/>
              </w:rPr>
              <w:drawing>
                <wp:inline distT="0" distB="0" distL="0" distR="0">
                  <wp:extent cx="649605" cy="184150"/>
                  <wp:effectExtent l="0" t="0" r="0" b="0"/>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28" cstate="print"/>
                          <a:stretch>
                            <a:fillRect/>
                          </a:stretch>
                        </pic:blipFill>
                        <pic:spPr>
                          <a:xfrm>
                            <a:off x="0" y="0"/>
                            <a:ext cx="649655" cy="184403"/>
                          </a:xfrm>
                          <a:prstGeom prst="rect">
                            <a:avLst/>
                          </a:prstGeom>
                        </pic:spPr>
                      </pic:pic>
                    </a:graphicData>
                  </a:graphic>
                </wp:inline>
              </w:drawing>
            </w:r>
          </w:p>
        </w:tc>
      </w:tr>
      <w:tr w14:paraId="36115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2833" w:type="dxa"/>
            <w:vAlign w:val="center"/>
          </w:tcPr>
          <w:p w14:paraId="27B29C58">
            <w:pPr>
              <w:pStyle w:val="155"/>
              <w:ind w:left="0" w:leftChars="0" w:firstLine="0" w:firstLineChars="0"/>
              <w:jc w:val="center"/>
              <w:rPr>
                <w:sz w:val="20"/>
              </w:rPr>
            </w:pPr>
            <w:r>
              <w:rPr>
                <w:sz w:val="20"/>
              </w:rPr>
              <mc:AlternateContent>
                <mc:Choice Requires="wpg">
                  <w:drawing>
                    <wp:inline distT="0" distB="0" distL="0" distR="0">
                      <wp:extent cx="934085" cy="184785"/>
                      <wp:effectExtent l="0" t="0" r="0" b="5714"/>
                      <wp:docPr id="122" name="Group 122"/>
                      <wp:cNvGraphicFramePr/>
                      <a:graphic xmlns:a="http://schemas.openxmlformats.org/drawingml/2006/main">
                        <a:graphicData uri="http://schemas.microsoft.com/office/word/2010/wordprocessingGroup">
                          <wpg:wgp>
                            <wpg:cNvGrpSpPr/>
                            <wpg:grpSpPr>
                              <a:xfrm>
                                <a:off x="0" y="0"/>
                                <a:ext cx="934719" cy="184785"/>
                                <a:chOff x="0" y="0"/>
                                <a:chExt cx="934719" cy="184785"/>
                              </a:xfrm>
                            </wpg:grpSpPr>
                            <pic:pic xmlns:pic="http://schemas.openxmlformats.org/drawingml/2006/picture">
                              <pic:nvPicPr>
                                <pic:cNvPr id="123" name="Image 123"/>
                                <pic:cNvPicPr/>
                              </pic:nvPicPr>
                              <pic:blipFill>
                                <a:blip r:embed="rId29" cstate="print"/>
                                <a:stretch>
                                  <a:fillRect/>
                                </a:stretch>
                              </pic:blipFill>
                              <pic:spPr>
                                <a:xfrm>
                                  <a:off x="0" y="0"/>
                                  <a:ext cx="536448" cy="184403"/>
                                </a:xfrm>
                                <a:prstGeom prst="rect">
                                  <a:avLst/>
                                </a:prstGeom>
                              </pic:spPr>
                            </pic:pic>
                            <pic:pic xmlns:pic="http://schemas.openxmlformats.org/drawingml/2006/picture">
                              <pic:nvPicPr>
                                <pic:cNvPr id="124" name="Image 124"/>
                                <pic:cNvPicPr/>
                              </pic:nvPicPr>
                              <pic:blipFill>
                                <a:blip r:embed="rId30" cstate="print"/>
                                <a:stretch>
                                  <a:fillRect/>
                                </a:stretch>
                              </pic:blipFill>
                              <pic:spPr>
                                <a:xfrm>
                                  <a:off x="402336" y="0"/>
                                  <a:ext cx="355600" cy="184403"/>
                                </a:xfrm>
                                <a:prstGeom prst="rect">
                                  <a:avLst/>
                                </a:prstGeom>
                              </pic:spPr>
                            </pic:pic>
                            <pic:pic xmlns:pic="http://schemas.openxmlformats.org/drawingml/2006/picture">
                              <pic:nvPicPr>
                                <pic:cNvPr id="125" name="Image 125"/>
                                <pic:cNvPicPr/>
                              </pic:nvPicPr>
                              <pic:blipFill>
                                <a:blip r:embed="rId20" cstate="print"/>
                                <a:stretch>
                                  <a:fillRect/>
                                </a:stretch>
                              </pic:blipFill>
                              <pic:spPr>
                                <a:xfrm>
                                  <a:off x="669036" y="0"/>
                                  <a:ext cx="265175" cy="184403"/>
                                </a:xfrm>
                                <a:prstGeom prst="rect">
                                  <a:avLst/>
                                </a:prstGeom>
                              </pic:spPr>
                            </pic:pic>
                          </wpg:wgp>
                        </a:graphicData>
                      </a:graphic>
                    </wp:inline>
                  </w:drawing>
                </mc:Choice>
                <mc:Fallback>
                  <w:pict>
                    <v:group id="Group 122" o:spid="_x0000_s1026" o:spt="203" style="height:14.55pt;width:73.55pt;" coordsize="934719,184785" o:gfxdata="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">
                      <o:lock v:ext="edit" aspectratio="f"/>
                      <v:shape id="Image 123" o:spid="_x0000_s1026" o:spt="75" type="#_x0000_t75" style="position:absolute;left:0;top:0;height:184403;width:536448;" filled="f" o:preferrelative="t" stroked="f" coordsize="21600,21600" o:gfxdata="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rRhVbgAAADcAAAA&#10;DwAAAAAAAAABACAAAAAiAAAAZHJzL2Rvd25yZXYueG1sUEsBAhQAFAAAAAgAh07iQDMvBZ47AAAA&#10;OQAAABAAAAAAAAAAAQAgAAAABwEAAGRycy9zaGFwZXhtbC54bWxQSwUGAAAAAAYABgBbAQAAsQMA&#10;AAAA&#10;">
                        <v:fill on="f" focussize="0,0"/>
                        <v:stroke on="f"/>
                        <v:imagedata r:id="rId29" o:title=""/>
                        <o:lock v:ext="edit" aspectratio="f"/>
                      </v:shape>
                      <v:shape id="Image 124" o:spid="_x0000_s1026" o:spt="75" type="#_x0000_t75" style="position:absolute;left:402336;top:0;height:184403;width:355600;" filled="f" o:preferrelative="t" stroked="f" coordsize="21600,21600" o:gfxdata="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0dgDLsAAADc&#10;AAAADwAAAAAAAAABACAAAAAiAAAAZHJzL2Rvd25yZXYueG1sUEsBAhQAFAAAAAgAh07iQDMvBZ47&#10;AAAAOQAAABAAAAAAAAAAAQAgAAAACgEAAGRycy9zaGFwZXhtbC54bWxQSwUGAAAAAAYABgBbAQAA&#10;tAMAAAAA&#10;">
                        <v:fill on="f" focussize="0,0"/>
                        <v:stroke on="f"/>
                        <v:imagedata r:id="rId30" o:title=""/>
                        <o:lock v:ext="edit" aspectratio="f"/>
                      </v:shape>
                      <v:shape id="Image 125" o:spid="_x0000_s1026" o:spt="75" type="#_x0000_t75" style="position:absolute;left:669036;top:0;height:184403;width:265175;" filled="f" o:preferrelative="t" stroked="f" coordsize="21600,21600" o:gfxdata="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GdiL4A&#10;AADcAAAADwAAAAAAAAABACAAAAAiAAAAZHJzL2Rvd25yZXYueG1sUEsBAhQAFAAAAAgAh07iQDMv&#10;BZ47AAAAOQAAABAAAAAAAAAAAQAgAAAADQEAAGRycy9zaGFwZXhtbC54bWxQSwUGAAAAAAYABgBb&#10;AQAAtwMAAAAA&#10;">
                        <v:fill on="f" focussize="0,0"/>
                        <v:stroke on="f"/>
                        <v:imagedata r:id="rId20" o:title=""/>
                        <o:lock v:ext="edit" aspectratio="f"/>
                      </v:shape>
                      <w10:wrap type="none"/>
                      <w10:anchorlock/>
                    </v:group>
                  </w:pict>
                </mc:Fallback>
              </mc:AlternateContent>
            </w:r>
          </w:p>
        </w:tc>
        <w:tc>
          <w:tcPr>
            <w:tcW w:w="3260" w:type="dxa"/>
            <w:vAlign w:val="center"/>
          </w:tcPr>
          <w:p w14:paraId="74B1D389">
            <w:pPr>
              <w:pStyle w:val="155"/>
              <w:ind w:left="0" w:leftChars="0" w:firstLine="0" w:firstLineChars="0"/>
              <w:jc w:val="center"/>
              <w:rPr>
                <w:sz w:val="20"/>
              </w:rPr>
            </w:pPr>
            <w:r>
              <w:rPr>
                <w:sz w:val="20"/>
              </w:rPr>
              <w:drawing>
                <wp:inline distT="0" distB="0" distL="0" distR="0">
                  <wp:extent cx="649605" cy="184150"/>
                  <wp:effectExtent l="0" t="0" r="0" b="13970"/>
                  <wp:docPr id="126" name="Image 126"/>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31" cstate="print"/>
                          <a:stretch>
                            <a:fillRect/>
                          </a:stretch>
                        </pic:blipFill>
                        <pic:spPr>
                          <a:xfrm>
                            <a:off x="0" y="0"/>
                            <a:ext cx="649655" cy="184403"/>
                          </a:xfrm>
                          <a:prstGeom prst="rect">
                            <a:avLst/>
                          </a:prstGeom>
                        </pic:spPr>
                      </pic:pic>
                    </a:graphicData>
                  </a:graphic>
                </wp:inline>
              </w:drawing>
            </w:r>
          </w:p>
        </w:tc>
        <w:tc>
          <w:tcPr>
            <w:tcW w:w="2127" w:type="dxa"/>
            <w:vAlign w:val="center"/>
          </w:tcPr>
          <w:p w14:paraId="19CE1C99">
            <w:pPr>
              <w:pStyle w:val="155"/>
              <w:ind w:left="0" w:leftChars="0" w:firstLine="0" w:firstLineChars="0"/>
              <w:jc w:val="center"/>
              <w:rPr>
                <w:sz w:val="20"/>
              </w:rPr>
            </w:pPr>
            <w:r>
              <w:rPr>
                <w:sz w:val="20"/>
              </w:rPr>
              <w:drawing>
                <wp:inline distT="0" distB="0" distL="0" distR="0">
                  <wp:extent cx="649605" cy="184150"/>
                  <wp:effectExtent l="0" t="0" r="0" b="0"/>
                  <wp:docPr id="127" name="Image 127"/>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28" cstate="print"/>
                          <a:stretch>
                            <a:fillRect/>
                          </a:stretch>
                        </pic:blipFill>
                        <pic:spPr>
                          <a:xfrm>
                            <a:off x="0" y="0"/>
                            <a:ext cx="649655" cy="184403"/>
                          </a:xfrm>
                          <a:prstGeom prst="rect">
                            <a:avLst/>
                          </a:prstGeom>
                        </pic:spPr>
                      </pic:pic>
                    </a:graphicData>
                  </a:graphic>
                </wp:inline>
              </w:drawing>
            </w:r>
          </w:p>
        </w:tc>
      </w:tr>
    </w:tbl>
    <w:p w14:paraId="1D722E35">
      <w:pPr>
        <w:rPr>
          <w:rFonts w:hint="default" w:asciiTheme="minorEastAsia" w:hAnsiTheme="minorEastAsia" w:eastAsiaTheme="minorEastAsia" w:cstheme="minorEastAsia"/>
          <w:b w:val="0"/>
          <w:bCs w:val="0"/>
          <w:kern w:val="2"/>
          <w:sz w:val="24"/>
          <w:szCs w:val="24"/>
          <w:lang w:val="en-US" w:eastAsia="zh-CN" w:bidi="ar-SA"/>
        </w:rPr>
      </w:pPr>
    </w:p>
    <w:p w14:paraId="7E7C4121">
      <w:pPr>
        <w:rPr>
          <w:rFonts w:hint="default" w:asciiTheme="minorEastAsia" w:hAnsiTheme="minorEastAsia" w:eastAsiaTheme="minorEastAsia" w:cstheme="minorEastAsia"/>
          <w:b w:val="0"/>
          <w:bCs w:val="0"/>
          <w:kern w:val="2"/>
          <w:sz w:val="24"/>
          <w:szCs w:val="24"/>
          <w:lang w:val="en-US" w:eastAsia="zh-CN" w:bidi="ar-SA"/>
        </w:rPr>
      </w:pPr>
      <w:r>
        <w:rPr>
          <w:rFonts w:hint="default" w:asciiTheme="minorEastAsia" w:hAnsiTheme="minorEastAsia" w:eastAsiaTheme="minorEastAsia" w:cstheme="minorEastAsia"/>
          <w:b w:val="0"/>
          <w:bCs w:val="0"/>
          <w:kern w:val="2"/>
          <w:sz w:val="24"/>
          <w:szCs w:val="24"/>
          <w:lang w:val="en-US" w:eastAsia="zh-CN" w:bidi="ar-SA"/>
        </w:rPr>
        <w:t>说明:</w:t>
      </w:r>
    </w:p>
    <w:p w14:paraId="3245E983">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default" w:asciiTheme="minorEastAsia" w:hAnsiTheme="minorEastAsia" w:eastAsiaTheme="minorEastAsia" w:cstheme="minorEastAsia"/>
          <w:b w:val="0"/>
          <w:bCs w:val="0"/>
          <w:kern w:val="2"/>
          <w:sz w:val="24"/>
          <w:szCs w:val="24"/>
          <w:lang w:val="en-US" w:eastAsia="zh-CN" w:bidi="ar-SA"/>
        </w:rPr>
        <w:t>最大测量距离基于 90%检出率。</w:t>
      </w:r>
    </w:p>
    <w:p w14:paraId="55FA449F">
      <w:pPr>
        <w:rPr>
          <w:rFonts w:hint="default" w:asciiTheme="minorEastAsia" w:hAnsiTheme="minorEastAsia" w:eastAsiaTheme="minorEastAsia" w:cstheme="minorEastAsia"/>
          <w:b w:val="0"/>
          <w:bCs w:val="0"/>
          <w:kern w:val="2"/>
          <w:sz w:val="24"/>
          <w:szCs w:val="24"/>
          <w:lang w:val="en-US" w:eastAsia="zh-CN" w:bidi="ar-SA"/>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default" w:asciiTheme="minorEastAsia" w:hAnsiTheme="minorEastAsia" w:eastAsiaTheme="minorEastAsia" w:cstheme="minorEastAsia"/>
          <w:b w:val="0"/>
          <w:bCs w:val="0"/>
          <w:kern w:val="2"/>
          <w:sz w:val="24"/>
          <w:szCs w:val="24"/>
          <w:lang w:val="en-US" w:eastAsia="zh-CN" w:bidi="ar-SA"/>
        </w:rPr>
        <w:t>检出率指的是最坏情况下返回有效测量数据的次数占总测量次数的百分比。例如，如果进行 1000 次测量，检出率为 90%，则会有 900 次测量获得有效的距离数据，而剩下的 100 次测量结果可能是无效数据，或是数据不符合规格要求。</w:t>
      </w:r>
    </w:p>
    <w:p w14:paraId="1BC795B8">
      <w:pPr>
        <w:rPr>
          <w:rFonts w:hint="default" w:asciiTheme="minorEastAsia" w:hAnsiTheme="minorEastAsia" w:eastAsiaTheme="minorEastAsia" w:cstheme="minorEastAsia"/>
          <w:b w:val="0"/>
          <w:bCs w:val="0"/>
          <w:kern w:val="2"/>
          <w:sz w:val="24"/>
          <w:szCs w:val="24"/>
          <w:lang w:val="en-US" w:eastAsia="zh-CN" w:bidi="ar-SA"/>
        </w:rPr>
      </w:pPr>
    </w:p>
    <w:p w14:paraId="23377F96">
      <w:pPr>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1.5.</w:t>
      </w:r>
      <w:r>
        <w:rPr>
          <w:rFonts w:hint="default" w:asciiTheme="minorEastAsia" w:hAnsiTheme="minorEastAsia" w:eastAsiaTheme="minorEastAsia" w:cstheme="minorEastAsia"/>
          <w:b w:val="0"/>
          <w:bCs w:val="0"/>
          <w:kern w:val="2"/>
          <w:sz w:val="24"/>
          <w:szCs w:val="24"/>
          <w:lang w:val="en-US" w:eastAsia="zh-CN" w:bidi="ar-SA"/>
        </w:rPr>
        <w:t>3 测距范围及精度</w:t>
      </w:r>
    </w:p>
    <w:tbl>
      <w:tblPr>
        <w:tblStyle w:val="88"/>
        <w:tblW w:w="0" w:type="auto"/>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2410"/>
        <w:gridCol w:w="1843"/>
        <w:gridCol w:w="1985"/>
      </w:tblGrid>
      <w:tr w14:paraId="12C0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980" w:type="dxa"/>
            <w:shd w:val="clear" w:color="auto" w:fill="ADAAAA"/>
          </w:tcPr>
          <w:p w14:paraId="0992C5F9">
            <w:pPr>
              <w:pStyle w:val="155"/>
              <w:spacing w:before="7"/>
              <w:rPr>
                <w:sz w:val="8"/>
              </w:rPr>
            </w:pPr>
          </w:p>
          <w:p w14:paraId="5CE4EA41">
            <w:pPr>
              <w:pStyle w:val="155"/>
              <w:ind w:left="527"/>
              <w:rPr>
                <w:sz w:val="20"/>
              </w:rPr>
            </w:pPr>
            <w:r>
              <w:rPr>
                <w:sz w:val="20"/>
              </w:rPr>
              <w:drawing>
                <wp:inline distT="0" distB="0" distL="0" distR="0">
                  <wp:extent cx="800735" cy="184150"/>
                  <wp:effectExtent l="0" t="0" r="0" b="13970"/>
                  <wp:docPr id="128" name="Image 128"/>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5" cstate="print"/>
                          <a:stretch>
                            <a:fillRect/>
                          </a:stretch>
                        </pic:blipFill>
                        <pic:spPr>
                          <a:xfrm>
                            <a:off x="0" y="0"/>
                            <a:ext cx="801014" cy="184404"/>
                          </a:xfrm>
                          <a:prstGeom prst="rect">
                            <a:avLst/>
                          </a:prstGeom>
                        </pic:spPr>
                      </pic:pic>
                    </a:graphicData>
                  </a:graphic>
                </wp:inline>
              </w:drawing>
            </w:r>
          </w:p>
        </w:tc>
        <w:tc>
          <w:tcPr>
            <w:tcW w:w="2410" w:type="dxa"/>
            <w:shd w:val="clear" w:color="auto" w:fill="ADAAAA"/>
          </w:tcPr>
          <w:p w14:paraId="65EC9411">
            <w:pPr>
              <w:pStyle w:val="155"/>
              <w:spacing w:before="7"/>
              <w:rPr>
                <w:sz w:val="8"/>
              </w:rPr>
            </w:pPr>
          </w:p>
          <w:p w14:paraId="7AE1AD8A">
            <w:pPr>
              <w:pStyle w:val="155"/>
              <w:ind w:left="590" w:right="-58"/>
              <w:rPr>
                <w:sz w:val="20"/>
              </w:rPr>
            </w:pPr>
            <w:r>
              <w:rPr>
                <w:sz w:val="20"/>
              </w:rPr>
              <mc:AlternateContent>
                <mc:Choice Requires="wpg">
                  <w:drawing>
                    <wp:inline distT="0" distB="0" distL="0" distR="0">
                      <wp:extent cx="1152525" cy="184785"/>
                      <wp:effectExtent l="0" t="0" r="0" b="13335"/>
                      <wp:docPr id="129" name="Group 129"/>
                      <wp:cNvGraphicFramePr/>
                      <a:graphic xmlns:a="http://schemas.openxmlformats.org/drawingml/2006/main">
                        <a:graphicData uri="http://schemas.microsoft.com/office/word/2010/wordprocessingGroup">
                          <wpg:wgp>
                            <wpg:cNvGrpSpPr/>
                            <wpg:grpSpPr>
                              <a:xfrm>
                                <a:off x="0" y="0"/>
                                <a:ext cx="1152525" cy="184785"/>
                                <a:chOff x="0" y="0"/>
                                <a:chExt cx="1152525" cy="184785"/>
                              </a:xfrm>
                            </wpg:grpSpPr>
                            <pic:pic xmlns:pic="http://schemas.openxmlformats.org/drawingml/2006/picture">
                              <pic:nvPicPr>
                                <pic:cNvPr id="130" name="Image 130"/>
                                <pic:cNvPicPr/>
                              </pic:nvPicPr>
                              <pic:blipFill>
                                <a:blip r:embed="rId32" cstate="print"/>
                                <a:stretch>
                                  <a:fillRect/>
                                </a:stretch>
                              </pic:blipFill>
                              <pic:spPr>
                                <a:xfrm>
                                  <a:off x="0" y="0"/>
                                  <a:ext cx="801014" cy="184404"/>
                                </a:xfrm>
                                <a:prstGeom prst="rect">
                                  <a:avLst/>
                                </a:prstGeom>
                              </pic:spPr>
                            </pic:pic>
                            <pic:pic xmlns:pic="http://schemas.openxmlformats.org/drawingml/2006/picture">
                              <pic:nvPicPr>
                                <pic:cNvPr id="131" name="Image 131"/>
                                <pic:cNvPicPr/>
                              </pic:nvPicPr>
                              <pic:blipFill>
                                <a:blip r:embed="rId33" cstate="print"/>
                                <a:stretch>
                                  <a:fillRect/>
                                </a:stretch>
                              </pic:blipFill>
                              <pic:spPr>
                                <a:xfrm>
                                  <a:off x="667512" y="0"/>
                                  <a:ext cx="368046" cy="184404"/>
                                </a:xfrm>
                                <a:prstGeom prst="rect">
                                  <a:avLst/>
                                </a:prstGeom>
                              </pic:spPr>
                            </pic:pic>
                            <pic:pic xmlns:pic="http://schemas.openxmlformats.org/drawingml/2006/picture">
                              <pic:nvPicPr>
                                <pic:cNvPr id="132" name="Image 132"/>
                                <pic:cNvPicPr/>
                              </pic:nvPicPr>
                              <pic:blipFill>
                                <a:blip r:embed="rId34" cstate="print"/>
                                <a:stretch>
                                  <a:fillRect/>
                                </a:stretch>
                              </pic:blipFill>
                              <pic:spPr>
                                <a:xfrm>
                                  <a:off x="912875" y="0"/>
                                  <a:ext cx="239140" cy="184404"/>
                                </a:xfrm>
                                <a:prstGeom prst="rect">
                                  <a:avLst/>
                                </a:prstGeom>
                              </pic:spPr>
                            </pic:pic>
                          </wpg:wgp>
                        </a:graphicData>
                      </a:graphic>
                    </wp:inline>
                  </w:drawing>
                </mc:Choice>
                <mc:Fallback>
                  <w:pict>
                    <v:group id="Group 129" o:spid="_x0000_s1026" o:spt="203" style="height:14.55pt;width:90.75pt;" coordsize="1152525,184785" o:gfxdata="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">
                      <o:lock v:ext="edit" aspectratio="f"/>
                      <v:shape id="Image 130" o:spid="_x0000_s1026" o:spt="75" type="#_x0000_t75" style="position:absolute;left:0;top:0;height:184404;width:801014;" filled="f" o:preferrelative="t" stroked="f" coordsize="21600,21600" o:gfxdata="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cELm7sAAADc&#10;AAAADwAAAAAAAAABACAAAAAiAAAAZHJzL2Rvd25yZXYueG1sUEsBAhQAFAAAAAgAh07iQDMvBZ47&#10;AAAAOQAAABAAAAAAAAAAAQAgAAAACgEAAGRycy9zaGFwZXhtbC54bWxQSwUGAAAAAAYABgBbAQAA&#10;tAMAAAAA&#10;">
                        <v:fill on="f" focussize="0,0"/>
                        <v:stroke on="f"/>
                        <v:imagedata r:id="rId32" o:title=""/>
                        <o:lock v:ext="edit" aspectratio="f"/>
                      </v:shape>
                      <v:shape id="Image 131" o:spid="_x0000_s1026" o:spt="75" type="#_x0000_t75" style="position:absolute;left:667512;top:0;height:184404;width:368046;" filled="f" o:preferrelative="t" stroked="f" coordsize="21600,21600" o:gfxdata="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VFDs7sAAADc&#10;AAAADwAAAAAAAAABACAAAAAiAAAAZHJzL2Rvd25yZXYueG1sUEsBAhQAFAAAAAgAh07iQDMvBZ47&#10;AAAAOQAAABAAAAAAAAAAAQAgAAAACgEAAGRycy9zaGFwZXhtbC54bWxQSwUGAAAAAAYABgBbAQAA&#10;tAMAAAAA&#10;">
                        <v:fill on="f" focussize="0,0"/>
                        <v:stroke on="f"/>
                        <v:imagedata r:id="rId33" o:title=""/>
                        <o:lock v:ext="edit" aspectratio="f"/>
                      </v:shape>
                      <v:shape id="Image 132" o:spid="_x0000_s1026" o:spt="75" type="#_x0000_t75" style="position:absolute;left:912875;top:0;height:184404;width:239140;" filled="f" o:preferrelative="t" stroked="f" coordsize="21600,21600" o:gfxdata="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T/gBvQAA&#10;ANwAAAAPAAAAAAAAAAEAIAAAACIAAABkcnMvZG93bnJldi54bWxQSwECFAAUAAAACACHTuJAMy8F&#10;njsAAAA5AAAAEAAAAAAAAAABACAAAAAMAQAAZHJzL3NoYXBleG1sLnhtbFBLBQYAAAAABgAGAFsB&#10;AAC2AwAAAAA=&#10;">
                        <v:fill on="f" focussize="0,0"/>
                        <v:stroke on="f"/>
                        <v:imagedata r:id="rId34" o:title=""/>
                        <o:lock v:ext="edit" aspectratio="f"/>
                      </v:shape>
                      <w10:wrap type="none"/>
                      <w10:anchorlock/>
                    </v:group>
                  </w:pict>
                </mc:Fallback>
              </mc:AlternateContent>
            </w:r>
          </w:p>
        </w:tc>
        <w:tc>
          <w:tcPr>
            <w:tcW w:w="1843" w:type="dxa"/>
            <w:shd w:val="clear" w:color="auto" w:fill="ADAAAA"/>
          </w:tcPr>
          <w:p w14:paraId="4FB9F15B">
            <w:pPr>
              <w:pStyle w:val="155"/>
              <w:spacing w:before="7"/>
              <w:rPr>
                <w:sz w:val="8"/>
              </w:rPr>
            </w:pPr>
          </w:p>
          <w:p w14:paraId="7D81C249">
            <w:pPr>
              <w:pStyle w:val="155"/>
              <w:ind w:left="739"/>
              <w:rPr>
                <w:sz w:val="20"/>
              </w:rPr>
            </w:pPr>
            <w:r>
              <w:rPr>
                <w:sz w:val="20"/>
              </w:rPr>
              <w:drawing>
                <wp:inline distT="0" distB="0" distL="0" distR="0">
                  <wp:extent cx="400050" cy="184150"/>
                  <wp:effectExtent l="0" t="0" r="0" b="13970"/>
                  <wp:docPr id="133" name="Image 133"/>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35" cstate="print"/>
                          <a:stretch>
                            <a:fillRect/>
                          </a:stretch>
                        </pic:blipFill>
                        <pic:spPr>
                          <a:xfrm>
                            <a:off x="0" y="0"/>
                            <a:ext cx="400050" cy="184404"/>
                          </a:xfrm>
                          <a:prstGeom prst="rect">
                            <a:avLst/>
                          </a:prstGeom>
                        </pic:spPr>
                      </pic:pic>
                    </a:graphicData>
                  </a:graphic>
                </wp:inline>
              </w:drawing>
            </w:r>
          </w:p>
        </w:tc>
        <w:tc>
          <w:tcPr>
            <w:tcW w:w="1985" w:type="dxa"/>
            <w:shd w:val="clear" w:color="auto" w:fill="ADAAAA"/>
          </w:tcPr>
          <w:p w14:paraId="66ABBDC9">
            <w:pPr>
              <w:pStyle w:val="155"/>
              <w:spacing w:before="7"/>
              <w:rPr>
                <w:sz w:val="8"/>
              </w:rPr>
            </w:pPr>
          </w:p>
          <w:p w14:paraId="5ADF373A">
            <w:pPr>
              <w:pStyle w:val="155"/>
              <w:ind w:left="319"/>
              <w:rPr>
                <w:sz w:val="20"/>
              </w:rPr>
            </w:pPr>
            <w:r>
              <w:rPr>
                <w:sz w:val="20"/>
              </w:rPr>
              <mc:AlternateContent>
                <mc:Choice Requires="wpg">
                  <w:drawing>
                    <wp:inline distT="0" distB="0" distL="0" distR="0">
                      <wp:extent cx="873760" cy="184785"/>
                      <wp:effectExtent l="0" t="0" r="0" b="13335"/>
                      <wp:docPr id="134" name="Group 134"/>
                      <wp:cNvGraphicFramePr/>
                      <a:graphic xmlns:a="http://schemas.openxmlformats.org/drawingml/2006/main">
                        <a:graphicData uri="http://schemas.microsoft.com/office/word/2010/wordprocessingGroup">
                          <wpg:wgp>
                            <wpg:cNvGrpSpPr/>
                            <wpg:grpSpPr>
                              <a:xfrm>
                                <a:off x="0" y="0"/>
                                <a:ext cx="873760" cy="184785"/>
                                <a:chOff x="0" y="0"/>
                                <a:chExt cx="873760" cy="184785"/>
                              </a:xfrm>
                            </wpg:grpSpPr>
                            <pic:pic xmlns:pic="http://schemas.openxmlformats.org/drawingml/2006/picture">
                              <pic:nvPicPr>
                                <pic:cNvPr id="135" name="Image 135"/>
                                <pic:cNvPicPr/>
                              </pic:nvPicPr>
                              <pic:blipFill>
                                <a:blip r:embed="rId21" cstate="print"/>
                                <a:stretch>
                                  <a:fillRect/>
                                </a:stretch>
                              </pic:blipFill>
                              <pic:spPr>
                                <a:xfrm>
                                  <a:off x="0" y="0"/>
                                  <a:ext cx="534415" cy="184404"/>
                                </a:xfrm>
                                <a:prstGeom prst="rect">
                                  <a:avLst/>
                                </a:prstGeom>
                              </pic:spPr>
                            </pic:pic>
                            <pic:pic xmlns:pic="http://schemas.openxmlformats.org/drawingml/2006/picture">
                              <pic:nvPicPr>
                                <pic:cNvPr id="136" name="Image 136"/>
                                <pic:cNvPicPr/>
                              </pic:nvPicPr>
                              <pic:blipFill>
                                <a:blip r:embed="rId22" cstate="print"/>
                                <a:stretch>
                                  <a:fillRect/>
                                </a:stretch>
                              </pic:blipFill>
                              <pic:spPr>
                                <a:xfrm>
                                  <a:off x="400811" y="0"/>
                                  <a:ext cx="176022" cy="184404"/>
                                </a:xfrm>
                                <a:prstGeom prst="rect">
                                  <a:avLst/>
                                </a:prstGeom>
                              </pic:spPr>
                            </pic:pic>
                            <pic:pic xmlns:pic="http://schemas.openxmlformats.org/drawingml/2006/picture">
                              <pic:nvPicPr>
                                <pic:cNvPr id="137" name="Image 137"/>
                                <pic:cNvPicPr/>
                              </pic:nvPicPr>
                              <pic:blipFill>
                                <a:blip r:embed="rId23" cstate="print"/>
                                <a:stretch>
                                  <a:fillRect/>
                                </a:stretch>
                              </pic:blipFill>
                              <pic:spPr>
                                <a:xfrm>
                                  <a:off x="518159" y="0"/>
                                  <a:ext cx="143255" cy="184404"/>
                                </a:xfrm>
                                <a:prstGeom prst="rect">
                                  <a:avLst/>
                                </a:prstGeom>
                              </pic:spPr>
                            </pic:pic>
                            <pic:pic xmlns:pic="http://schemas.openxmlformats.org/drawingml/2006/picture">
                              <pic:nvPicPr>
                                <pic:cNvPr id="138" name="Image 138"/>
                                <pic:cNvPicPr/>
                              </pic:nvPicPr>
                              <pic:blipFill>
                                <a:blip r:embed="rId24" cstate="print"/>
                                <a:stretch>
                                  <a:fillRect/>
                                </a:stretch>
                              </pic:blipFill>
                              <pic:spPr>
                                <a:xfrm>
                                  <a:off x="589787" y="0"/>
                                  <a:ext cx="283845" cy="184404"/>
                                </a:xfrm>
                                <a:prstGeom prst="rect">
                                  <a:avLst/>
                                </a:prstGeom>
                              </pic:spPr>
                            </pic:pic>
                          </wpg:wgp>
                        </a:graphicData>
                      </a:graphic>
                    </wp:inline>
                  </w:drawing>
                </mc:Choice>
                <mc:Fallback>
                  <w:pict>
                    <v:group id="Group 134" o:spid="_x0000_s1026" o:spt="203" style="height:14.55pt;width:68.8pt;" coordsize="873760,184785" o:gfxdata="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">
                      <o:lock v:ext="edit" aspectratio="f"/>
                      <v:shape id="Image 135" o:spid="_x0000_s1026" o:spt="75" type="#_x0000_t75" style="position:absolute;left:0;top:0;height:184404;width:534415;" filled="f" o:preferrelative="t" stroked="f" coordsize="21600,21600" o:gfxdata="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O+zS5AAAA3AAA&#10;AA8AAAAAAAAAAQAgAAAAIgAAAGRycy9kb3ducmV2LnhtbFBLAQIUABQAAAAIAIdO4kAzLwWeOwAA&#10;ADkAAAAQAAAAAAAAAAEAIAAAAAgBAABkcnMvc2hhcGV4bWwueG1sUEsFBgAAAAAGAAYAWwEAALID&#10;AAAAAA==&#10;">
                        <v:fill on="f" focussize="0,0"/>
                        <v:stroke on="f"/>
                        <v:imagedata r:id="rId21" o:title=""/>
                        <o:lock v:ext="edit" aspectratio="f"/>
                      </v:shape>
                      <v:shape id="Image 136" o:spid="_x0000_s1026" o:spt="75" type="#_x0000_t75" style="position:absolute;left:400811;top:0;height:184404;width:176022;" filled="f" o:preferrelative="t" stroked="f" coordsize="21600,21600" o:gfxdata="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Ok3rsAAADc&#10;AAAADwAAAAAAAAABACAAAAAiAAAAZHJzL2Rvd25yZXYueG1sUEsBAhQAFAAAAAgAh07iQDMvBZ47&#10;AAAAOQAAABAAAAAAAAAAAQAgAAAACgEAAGRycy9zaGFwZXhtbC54bWxQSwUGAAAAAAYABgBbAQAA&#10;tAMAAAAA&#10;">
                        <v:fill on="f" focussize="0,0"/>
                        <v:stroke on="f"/>
                        <v:imagedata r:id="rId22" o:title=""/>
                        <o:lock v:ext="edit" aspectratio="f"/>
                      </v:shape>
                      <v:shape id="Image 137" o:spid="_x0000_s1026" o:spt="75" type="#_x0000_t75" style="position:absolute;left:518159;top:0;height:184404;width:143255;" filled="f" o:preferrelative="t" stroked="f" coordsize="21600,21600" o:gfxdata="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pHNrsAAADc&#10;AAAADwAAAAAAAAABACAAAAAiAAAAZHJzL2Rvd25yZXYueG1sUEsBAhQAFAAAAAgAh07iQDMvBZ47&#10;AAAAOQAAABAAAAAAAAAAAQAgAAAACgEAAGRycy9zaGFwZXhtbC54bWxQSwUGAAAAAAYABgBbAQAA&#10;tAMAAAAA&#10;">
                        <v:fill on="f" focussize="0,0"/>
                        <v:stroke on="f"/>
                        <v:imagedata r:id="rId23" o:title=""/>
                        <o:lock v:ext="edit" aspectratio="f"/>
                      </v:shape>
                      <v:shape id="Image 138" o:spid="_x0000_s1026" o:spt="75" type="#_x0000_t75" style="position:absolute;left:589787;top:0;height:184404;width:283845;" filled="f" o:preferrelative="t" stroked="f" coordsize="21600,21600" o:gfxdata="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xUth&#10;wAAAANwAAAAPAAAAAAAAAAEAIAAAACIAAABkcnMvZG93bnJldi54bWxQSwECFAAUAAAACACHTuJA&#10;My8FnjsAAAA5AAAAEAAAAAAAAAABACAAAAAPAQAAZHJzL3NoYXBleG1sLnhtbFBLBQYAAAAABgAG&#10;AFsBAAC5AwAAAAA=&#10;">
                        <v:fill on="f" focussize="0,0"/>
                        <v:stroke on="f"/>
                        <v:imagedata r:id="rId24" o:title=""/>
                        <o:lock v:ext="edit" aspectratio="f"/>
                      </v:shape>
                      <w10:wrap type="none"/>
                      <w10:anchorlock/>
                    </v:group>
                  </w:pict>
                </mc:Fallback>
              </mc:AlternateContent>
            </w:r>
          </w:p>
        </w:tc>
      </w:tr>
      <w:tr w14:paraId="2ED46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80" w:type="dxa"/>
            <w:vMerge w:val="restart"/>
          </w:tcPr>
          <w:p w14:paraId="43136D18">
            <w:pPr>
              <w:pStyle w:val="155"/>
              <w:spacing w:before="77" w:after="1"/>
              <w:rPr>
                <w:sz w:val="20"/>
              </w:rPr>
            </w:pPr>
          </w:p>
          <w:p w14:paraId="6603BBAB">
            <w:pPr>
              <w:pStyle w:val="155"/>
              <w:ind w:left="568" w:right="-58"/>
              <w:rPr>
                <w:sz w:val="20"/>
              </w:rPr>
            </w:pPr>
            <w:r>
              <w:rPr>
                <w:sz w:val="20"/>
              </w:rPr>
              <mc:AlternateContent>
                <mc:Choice Requires="wpg">
                  <w:drawing>
                    <wp:inline distT="0" distB="0" distL="0" distR="0">
                      <wp:extent cx="892810" cy="184785"/>
                      <wp:effectExtent l="0" t="0" r="0" b="13335"/>
                      <wp:docPr id="139" name="Group 139"/>
                      <wp:cNvGraphicFramePr/>
                      <a:graphic xmlns:a="http://schemas.openxmlformats.org/drawingml/2006/main">
                        <a:graphicData uri="http://schemas.microsoft.com/office/word/2010/wordprocessingGroup">
                          <wpg:wgp>
                            <wpg:cNvGrpSpPr/>
                            <wpg:grpSpPr>
                              <a:xfrm>
                                <a:off x="0" y="0"/>
                                <a:ext cx="893444" cy="184785"/>
                                <a:chOff x="0" y="0"/>
                                <a:chExt cx="893444" cy="184785"/>
                              </a:xfrm>
                            </wpg:grpSpPr>
                            <pic:pic xmlns:pic="http://schemas.openxmlformats.org/drawingml/2006/picture">
                              <pic:nvPicPr>
                                <pic:cNvPr id="140" name="Image 140"/>
                                <pic:cNvPicPr/>
                              </pic:nvPicPr>
                              <pic:blipFill>
                                <a:blip r:embed="rId25" cstate="print"/>
                                <a:stretch>
                                  <a:fillRect/>
                                </a:stretch>
                              </pic:blipFill>
                              <pic:spPr>
                                <a:xfrm>
                                  <a:off x="0" y="0"/>
                                  <a:ext cx="536448" cy="184404"/>
                                </a:xfrm>
                                <a:prstGeom prst="rect">
                                  <a:avLst/>
                                </a:prstGeom>
                              </pic:spPr>
                            </pic:pic>
                            <pic:pic xmlns:pic="http://schemas.openxmlformats.org/drawingml/2006/picture">
                              <pic:nvPicPr>
                                <pic:cNvPr id="141" name="Image 141"/>
                                <pic:cNvPicPr/>
                              </pic:nvPicPr>
                              <pic:blipFill>
                                <a:blip r:embed="rId26" cstate="print"/>
                                <a:stretch>
                                  <a:fillRect/>
                                </a:stretch>
                              </pic:blipFill>
                              <pic:spPr>
                                <a:xfrm>
                                  <a:off x="402336" y="0"/>
                                  <a:ext cx="355600" cy="184404"/>
                                </a:xfrm>
                                <a:prstGeom prst="rect">
                                  <a:avLst/>
                                </a:prstGeom>
                              </pic:spPr>
                            </pic:pic>
                            <pic:pic xmlns:pic="http://schemas.openxmlformats.org/drawingml/2006/picture">
                              <pic:nvPicPr>
                                <pic:cNvPr id="142" name="Image 142"/>
                                <pic:cNvPicPr/>
                              </pic:nvPicPr>
                              <pic:blipFill>
                                <a:blip r:embed="rId36" cstate="print"/>
                                <a:stretch>
                                  <a:fillRect/>
                                </a:stretch>
                              </pic:blipFill>
                              <pic:spPr>
                                <a:xfrm>
                                  <a:off x="669036" y="0"/>
                                  <a:ext cx="224078" cy="184404"/>
                                </a:xfrm>
                                <a:prstGeom prst="rect">
                                  <a:avLst/>
                                </a:prstGeom>
                              </pic:spPr>
                            </pic:pic>
                          </wpg:wgp>
                        </a:graphicData>
                      </a:graphic>
                    </wp:inline>
                  </w:drawing>
                </mc:Choice>
                <mc:Fallback>
                  <w:pict>
                    <v:group id="Group 139" o:spid="_x0000_s1026" o:spt="203" style="height:14.55pt;width:70.3pt;" coordsize="893444,184785" o:gfxdata="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">
                      <o:lock v:ext="edit" aspectratio="f"/>
                      <v:shape id="Image 140" o:spid="_x0000_s1026" o:spt="75" type="#_x0000_t75" style="position:absolute;left:0;top:0;height:184404;width:536448;" filled="f" o:preferrelative="t" stroked="f" coordsize="21600,21600" o:gfxdata="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EuCG8AAAA&#10;3AAAAA8AAAAAAAAAAQAgAAAAIgAAAGRycy9kb3ducmV2LnhtbFBLAQIUABQAAAAIAIdO4kAzLwWe&#10;OwAAADkAAAAQAAAAAAAAAAEAIAAAAAsBAABkcnMvc2hhcGV4bWwueG1sUEsFBgAAAAAGAAYAWwEA&#10;ALUDAAAAAA==&#10;">
                        <v:fill on="f" focussize="0,0"/>
                        <v:stroke on="f"/>
                        <v:imagedata r:id="rId25" o:title=""/>
                        <o:lock v:ext="edit" aspectratio="f"/>
                      </v:shape>
                      <v:shape id="Image 141" o:spid="_x0000_s1026" o:spt="75" type="#_x0000_t75" style="position:absolute;left:402336;top:0;height:184404;width:355600;" filled="f" o:preferrelative="t" stroked="f" coordsize="21600,21600" o:gfxdata="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X68O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Image 142" o:spid="_x0000_s1026" o:spt="75" type="#_x0000_t75" style="position:absolute;left:669036;top:0;height:184404;width:224078;" filled="f" o:preferrelative="t" stroked="f" coordsize="21600,21600" o:gfxdata="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DB4vQAA&#10;ANwAAAAPAAAAAAAAAAEAIAAAACIAAABkcnMvZG93bnJldi54bWxQSwECFAAUAAAACACHTuJAMy8F&#10;njsAAAA5AAAAEAAAAAAAAAABACAAAAAMAQAAZHJzL3NoYXBleG1sLnhtbFBLBQYAAAAABgAGAFsB&#10;AAC2AwAAAAA=&#10;">
                        <v:fill on="f" focussize="0,0"/>
                        <v:stroke on="f"/>
                        <v:imagedata r:id="rId36" o:title=""/>
                        <o:lock v:ext="edit" aspectratio="f"/>
                      </v:shape>
                      <w10:wrap type="none"/>
                      <w10:anchorlock/>
                    </v:group>
                  </w:pict>
                </mc:Fallback>
              </mc:AlternateContent>
            </w:r>
          </w:p>
        </w:tc>
        <w:tc>
          <w:tcPr>
            <w:tcW w:w="2410" w:type="dxa"/>
          </w:tcPr>
          <w:p w14:paraId="4659D4DD">
            <w:pPr>
              <w:pStyle w:val="155"/>
              <w:spacing w:before="7"/>
              <w:rPr>
                <w:sz w:val="8"/>
              </w:rPr>
            </w:pPr>
          </w:p>
          <w:p w14:paraId="63B83EB9">
            <w:pPr>
              <w:pStyle w:val="155"/>
              <w:ind w:left="739"/>
              <w:rPr>
                <w:sz w:val="20"/>
              </w:rPr>
            </w:pPr>
            <w:r>
              <w:rPr>
                <w:sz w:val="20"/>
              </w:rPr>
              <w:drawing>
                <wp:inline distT="0" distB="0" distL="0" distR="0">
                  <wp:extent cx="511810" cy="184150"/>
                  <wp:effectExtent l="0" t="0" r="0" b="13970"/>
                  <wp:docPr id="143" name="Image 143"/>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37" cstate="print"/>
                          <a:stretch>
                            <a:fillRect/>
                          </a:stretch>
                        </pic:blipFill>
                        <pic:spPr>
                          <a:xfrm>
                            <a:off x="0" y="0"/>
                            <a:ext cx="512063" cy="184404"/>
                          </a:xfrm>
                          <a:prstGeom prst="rect">
                            <a:avLst/>
                          </a:prstGeom>
                        </pic:spPr>
                      </pic:pic>
                    </a:graphicData>
                  </a:graphic>
                </wp:inline>
              </w:drawing>
            </w:r>
          </w:p>
        </w:tc>
        <w:tc>
          <w:tcPr>
            <w:tcW w:w="1843" w:type="dxa"/>
          </w:tcPr>
          <w:p w14:paraId="5AE29A3A">
            <w:pPr>
              <w:pStyle w:val="155"/>
              <w:spacing w:before="7"/>
              <w:rPr>
                <w:sz w:val="8"/>
              </w:rPr>
            </w:pPr>
          </w:p>
          <w:p w14:paraId="64B295BF">
            <w:pPr>
              <w:pStyle w:val="155"/>
              <w:ind w:left="739" w:right="-29"/>
              <w:rPr>
                <w:sz w:val="20"/>
              </w:rPr>
            </w:pPr>
            <w:r>
              <w:rPr>
                <w:sz w:val="20"/>
              </w:rPr>
              <mc:AlternateContent>
                <mc:Choice Requires="wpg">
                  <w:drawing>
                    <wp:inline distT="0" distB="0" distL="0" distR="0">
                      <wp:extent cx="676910" cy="184785"/>
                      <wp:effectExtent l="0" t="0" r="0" b="13335"/>
                      <wp:docPr id="144" name="Group 144"/>
                      <wp:cNvGraphicFramePr/>
                      <a:graphic xmlns:a="http://schemas.openxmlformats.org/drawingml/2006/main">
                        <a:graphicData uri="http://schemas.microsoft.com/office/word/2010/wordprocessingGroup">
                          <wpg:wgp>
                            <wpg:cNvGrpSpPr/>
                            <wpg:grpSpPr>
                              <a:xfrm>
                                <a:off x="0" y="0"/>
                                <a:ext cx="676910" cy="184785"/>
                                <a:chOff x="0" y="0"/>
                                <a:chExt cx="676910" cy="184785"/>
                              </a:xfrm>
                            </wpg:grpSpPr>
                            <pic:pic xmlns:pic="http://schemas.openxmlformats.org/drawingml/2006/picture">
                              <pic:nvPicPr>
                                <pic:cNvPr id="145" name="Image 145"/>
                                <pic:cNvPicPr/>
                              </pic:nvPicPr>
                              <pic:blipFill>
                                <a:blip r:embed="rId38" cstate="print"/>
                                <a:stretch>
                                  <a:fillRect/>
                                </a:stretch>
                              </pic:blipFill>
                              <pic:spPr>
                                <a:xfrm>
                                  <a:off x="0" y="0"/>
                                  <a:ext cx="268224" cy="184404"/>
                                </a:xfrm>
                                <a:prstGeom prst="rect">
                                  <a:avLst/>
                                </a:prstGeom>
                              </pic:spPr>
                            </pic:pic>
                            <pic:pic xmlns:pic="http://schemas.openxmlformats.org/drawingml/2006/picture">
                              <pic:nvPicPr>
                                <pic:cNvPr id="146" name="Image 146"/>
                                <pic:cNvPicPr/>
                              </pic:nvPicPr>
                              <pic:blipFill>
                                <a:blip r:embed="rId39" cstate="print"/>
                                <a:stretch>
                                  <a:fillRect/>
                                </a:stretch>
                              </pic:blipFill>
                              <pic:spPr>
                                <a:xfrm>
                                  <a:off x="134112" y="0"/>
                                  <a:ext cx="219456" cy="184404"/>
                                </a:xfrm>
                                <a:prstGeom prst="rect">
                                  <a:avLst/>
                                </a:prstGeom>
                              </pic:spPr>
                            </pic:pic>
                            <pic:pic xmlns:pic="http://schemas.openxmlformats.org/drawingml/2006/picture">
                              <pic:nvPicPr>
                                <pic:cNvPr id="147" name="Image 147"/>
                                <pic:cNvPicPr/>
                              </pic:nvPicPr>
                              <pic:blipFill>
                                <a:blip r:embed="rId40" cstate="print"/>
                                <a:stretch>
                                  <a:fillRect/>
                                </a:stretch>
                              </pic:blipFill>
                              <pic:spPr>
                                <a:xfrm>
                                  <a:off x="310895" y="0"/>
                                  <a:ext cx="365760" cy="184404"/>
                                </a:xfrm>
                                <a:prstGeom prst="rect">
                                  <a:avLst/>
                                </a:prstGeom>
                              </pic:spPr>
                            </pic:pic>
                          </wpg:wgp>
                        </a:graphicData>
                      </a:graphic>
                    </wp:inline>
                  </w:drawing>
                </mc:Choice>
                <mc:Fallback>
                  <w:pict>
                    <v:group id="Group 144" o:spid="_x0000_s1026" o:spt="203" style="height:14.55pt;width:53.3pt;" coordsize="676910,184785" o:gfxdata="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DcnR2HGAAAAKQIAABkA&#10;AABkcnMvX3JlbHMvZTJvRG9jLnhtbC5yZWxzvZHBagIxEIbvQt8hzL2b3RWKiFkvIngV+wBDMpsN&#10;biYhiaW+vYFSqCD15nFm+L//g9lsv/0svihlF1hB17QgiHUwjq2Cz9P+fQUiF2SDc2BScKUM2+Ft&#10;sTnSjKWG8uRiFpXCWcFUSlxLmfVEHnMTInG9jCF5LHVMVkbUZ7Qk+7b9kOkvA4Y7pjgYBelgliBO&#10;11ibn7PDODpNu6Avnrg8qJDO1+4KxGSpKPBkHP4sl01kC/KxQ/8ah/4/h+41Dt2vg7x78HAD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">
                      <o:lock v:ext="edit" aspectratio="f"/>
                      <v:shape id="Image 145" o:spid="_x0000_s1026" o:spt="75" type="#_x0000_t75" style="position:absolute;left:0;top:0;height:184404;width:268224;" filled="f" o:preferrelative="t" stroked="f" coordsize="21600,21600" o:gfxdata="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aEHCC5AAAA3AAA&#10;AA8AAAAAAAAAAQAgAAAAIgAAAGRycy9kb3ducmV2LnhtbFBLAQIUABQAAAAIAIdO4kAzLwWeOwAA&#10;ADkAAAAQAAAAAAAAAAEAIAAAAAgBAABkcnMvc2hhcGV4bWwueG1sUEsFBgAAAAAGAAYAWwEAALID&#10;AAAAAA==&#10;">
                        <v:fill on="f" focussize="0,0"/>
                        <v:stroke on="f"/>
                        <v:imagedata r:id="rId38" o:title=""/>
                        <o:lock v:ext="edit" aspectratio="f"/>
                      </v:shape>
                      <v:shape id="Image 146" o:spid="_x0000_s1026" o:spt="75" type="#_x0000_t75" style="position:absolute;left:134112;top:0;height:184404;width:219456;" filled="f" o:preferrelative="t" stroked="f" coordsize="21600,21600" o:gfxdata="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JQUqvQAA&#10;ANwAAAAPAAAAAAAAAAEAIAAAACIAAABkcnMvZG93bnJldi54bWxQSwECFAAUAAAACACHTuJAMy8F&#10;njsAAAA5AAAAEAAAAAAAAAABACAAAAAMAQAAZHJzL3NoYXBleG1sLnhtbFBLBQYAAAAABgAGAFsB&#10;AAC2AwAAAAA=&#10;">
                        <v:fill on="f" focussize="0,0"/>
                        <v:stroke on="f"/>
                        <v:imagedata r:id="rId39" o:title=""/>
                        <o:lock v:ext="edit" aspectratio="f"/>
                      </v:shape>
                      <v:shape id="Image 147" o:spid="_x0000_s1026" o:spt="75" type="#_x0000_t75" style="position:absolute;left:310895;top:0;height:184404;width:365760;" filled="f" o:preferrelative="t" stroked="f" coordsize="21600,21600" o:gfxdata="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iI4j7sAAADc&#10;AAAADwAAAAAAAAABACAAAAAiAAAAZHJzL2Rvd25yZXYueG1sUEsBAhQAFAAAAAgAh07iQDMvBZ47&#10;AAAAOQAAABAAAAAAAAAAAQAgAAAACgEAAGRycy9zaGFwZXhtbC54bWxQSwUGAAAAAAYABgBbAQAA&#10;tAMAAAAA&#10;">
                        <v:fill on="f" focussize="0,0"/>
                        <v:stroke on="f"/>
                        <v:imagedata r:id="rId40" o:title=""/>
                        <o:lock v:ext="edit" aspectratio="f"/>
                      </v:shape>
                      <w10:wrap type="none"/>
                      <w10:anchorlock/>
                    </v:group>
                  </w:pict>
                </mc:Fallback>
              </mc:AlternateContent>
            </w:r>
          </w:p>
        </w:tc>
        <w:tc>
          <w:tcPr>
            <w:tcW w:w="1985" w:type="dxa"/>
          </w:tcPr>
          <w:p w14:paraId="4DDF690E">
            <w:pPr>
              <w:pStyle w:val="155"/>
              <w:spacing w:before="7"/>
              <w:rPr>
                <w:sz w:val="8"/>
              </w:rPr>
            </w:pPr>
          </w:p>
          <w:p w14:paraId="54604B1F">
            <w:pPr>
              <w:pStyle w:val="155"/>
              <w:ind w:left="739"/>
              <w:rPr>
                <w:sz w:val="20"/>
              </w:rPr>
            </w:pPr>
            <w:r>
              <w:rPr>
                <w:sz w:val="20"/>
              </w:rPr>
              <mc:AlternateContent>
                <mc:Choice Requires="wpg">
                  <w:drawing>
                    <wp:inline distT="0" distB="0" distL="0" distR="0">
                      <wp:extent cx="622300" cy="184785"/>
                      <wp:effectExtent l="0" t="0" r="0" b="13335"/>
                      <wp:docPr id="148" name="Group 148"/>
                      <wp:cNvGraphicFramePr/>
                      <a:graphic xmlns:a="http://schemas.openxmlformats.org/drawingml/2006/main">
                        <a:graphicData uri="http://schemas.microsoft.com/office/word/2010/wordprocessingGroup">
                          <wpg:wgp>
                            <wpg:cNvGrpSpPr/>
                            <wpg:grpSpPr>
                              <a:xfrm>
                                <a:off x="0" y="0"/>
                                <a:ext cx="622300" cy="184785"/>
                                <a:chOff x="0" y="0"/>
                                <a:chExt cx="622300" cy="184785"/>
                              </a:xfrm>
                            </wpg:grpSpPr>
                            <pic:pic xmlns:pic="http://schemas.openxmlformats.org/drawingml/2006/picture">
                              <pic:nvPicPr>
                                <pic:cNvPr id="149" name="Image 149"/>
                                <pic:cNvPicPr/>
                              </pic:nvPicPr>
                              <pic:blipFill>
                                <a:blip r:embed="rId38" cstate="print"/>
                                <a:stretch>
                                  <a:fillRect/>
                                </a:stretch>
                              </pic:blipFill>
                              <pic:spPr>
                                <a:xfrm>
                                  <a:off x="0" y="0"/>
                                  <a:ext cx="268224" cy="184404"/>
                                </a:xfrm>
                                <a:prstGeom prst="rect">
                                  <a:avLst/>
                                </a:prstGeom>
                              </pic:spPr>
                            </pic:pic>
                            <pic:pic xmlns:pic="http://schemas.openxmlformats.org/drawingml/2006/picture">
                              <pic:nvPicPr>
                                <pic:cNvPr id="150" name="Image 150"/>
                                <pic:cNvPicPr/>
                              </pic:nvPicPr>
                              <pic:blipFill>
                                <a:blip r:embed="rId41" cstate="print"/>
                                <a:stretch>
                                  <a:fillRect/>
                                </a:stretch>
                              </pic:blipFill>
                              <pic:spPr>
                                <a:xfrm>
                                  <a:off x="134112" y="0"/>
                                  <a:ext cx="487679" cy="184404"/>
                                </a:xfrm>
                                <a:prstGeom prst="rect">
                                  <a:avLst/>
                                </a:prstGeom>
                              </pic:spPr>
                            </pic:pic>
                          </wpg:wgp>
                        </a:graphicData>
                      </a:graphic>
                    </wp:inline>
                  </w:drawing>
                </mc:Choice>
                <mc:Fallback>
                  <w:pict>
                    <v:group id="Group 148" o:spid="_x0000_s1026" o:spt="203" style="height:14.55pt;width:49pt;" coordsize="622300,184785" o:gfxdata="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">
                      <o:lock v:ext="edit" aspectratio="f"/>
                      <v:shape id="Image 149" o:spid="_x0000_s1026" o:spt="75" type="#_x0000_t75" style="position:absolute;left:0;top:0;height:184404;width:268224;" filled="f" o:preferrelative="t" stroked="f" coordsize="21600,21600" o:gfxdata="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fJFiW5AAAA3AAA&#10;AA8AAAAAAAAAAQAgAAAAIgAAAGRycy9kb3ducmV2LnhtbFBLAQIUABQAAAAIAIdO4kAzLwWeOwAA&#10;ADkAAAAQAAAAAAAAAAEAIAAAAAgBAABkcnMvc2hhcGV4bWwueG1sUEsFBgAAAAAGAAYAWwEAALID&#10;AAAAAA==&#10;">
                        <v:fill on="f" focussize="0,0"/>
                        <v:stroke on="f"/>
                        <v:imagedata r:id="rId38" o:title=""/>
                        <o:lock v:ext="edit" aspectratio="f"/>
                      </v:shape>
                      <v:shape id="Image 150" o:spid="_x0000_s1026" o:spt="75" type="#_x0000_t75" style="position:absolute;left:134112;top:0;height:184404;width:487679;" filled="f" o:preferrelative="t" stroked="f" coordsize="21600,21600" o:gfxdata="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zcxC&#10;wAAAANwAAAAPAAAAAAAAAAEAIAAAACIAAABkcnMvZG93bnJldi54bWxQSwECFAAUAAAACACHTuJA&#10;My8FnjsAAAA5AAAAEAAAAAAAAAABACAAAAAPAQAAZHJzL3NoYXBleG1sLnhtbFBLBQYAAAAABgAG&#10;AFsBAAC5AwAAAAA=&#10;">
                        <v:fill on="f" focussize="0,0"/>
                        <v:stroke on="f"/>
                        <v:imagedata r:id="rId41" o:title=""/>
                        <o:lock v:ext="edit" aspectratio="f"/>
                      </v:shape>
                      <w10:wrap type="none"/>
                      <w10:anchorlock/>
                    </v:group>
                  </w:pict>
                </mc:Fallback>
              </mc:AlternateContent>
            </w:r>
          </w:p>
        </w:tc>
      </w:tr>
      <w:tr w14:paraId="1C173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980" w:type="dxa"/>
            <w:vMerge w:val="continue"/>
            <w:tcBorders>
              <w:top w:val="nil"/>
            </w:tcBorders>
          </w:tcPr>
          <w:p w14:paraId="03E2B5EB">
            <w:pPr>
              <w:rPr>
                <w:sz w:val="2"/>
                <w:szCs w:val="2"/>
              </w:rPr>
            </w:pPr>
          </w:p>
        </w:tc>
        <w:tc>
          <w:tcPr>
            <w:tcW w:w="2410" w:type="dxa"/>
          </w:tcPr>
          <w:p w14:paraId="26CBD387">
            <w:pPr>
              <w:pStyle w:val="155"/>
              <w:spacing w:before="7"/>
              <w:rPr>
                <w:sz w:val="8"/>
              </w:rPr>
            </w:pPr>
          </w:p>
          <w:p w14:paraId="351D7B78">
            <w:pPr>
              <w:pStyle w:val="155"/>
              <w:ind w:left="739"/>
              <w:rPr>
                <w:sz w:val="20"/>
              </w:rPr>
            </w:pPr>
            <w:r>
              <w:rPr>
                <w:sz w:val="20"/>
              </w:rPr>
              <w:drawing>
                <wp:inline distT="0" distB="0" distL="0" distR="0">
                  <wp:extent cx="365125" cy="184150"/>
                  <wp:effectExtent l="0" t="0" r="0" b="13970"/>
                  <wp:docPr id="151" name="Image 15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42" cstate="print"/>
                          <a:stretch>
                            <a:fillRect/>
                          </a:stretch>
                        </pic:blipFill>
                        <pic:spPr>
                          <a:xfrm>
                            <a:off x="0" y="0"/>
                            <a:ext cx="365759" cy="184404"/>
                          </a:xfrm>
                          <a:prstGeom prst="rect">
                            <a:avLst/>
                          </a:prstGeom>
                        </pic:spPr>
                      </pic:pic>
                    </a:graphicData>
                  </a:graphic>
                </wp:inline>
              </w:drawing>
            </w:r>
          </w:p>
        </w:tc>
        <w:tc>
          <w:tcPr>
            <w:tcW w:w="1843" w:type="dxa"/>
          </w:tcPr>
          <w:p w14:paraId="6179C04D">
            <w:pPr>
              <w:pStyle w:val="155"/>
              <w:spacing w:before="7"/>
              <w:rPr>
                <w:sz w:val="8"/>
              </w:rPr>
            </w:pPr>
          </w:p>
          <w:p w14:paraId="1E4ACB43">
            <w:pPr>
              <w:pStyle w:val="155"/>
              <w:ind w:left="739"/>
              <w:rPr>
                <w:sz w:val="20"/>
              </w:rPr>
            </w:pPr>
            <w:r>
              <w:rPr>
                <w:sz w:val="20"/>
              </w:rPr>
              <mc:AlternateContent>
                <mc:Choice Requires="wpg">
                  <w:drawing>
                    <wp:inline distT="0" distB="0" distL="0" distR="0">
                      <wp:extent cx="433070" cy="184785"/>
                      <wp:effectExtent l="0" t="0" r="0" b="13335"/>
                      <wp:docPr id="152" name="Group 152"/>
                      <wp:cNvGraphicFramePr/>
                      <a:graphic xmlns:a="http://schemas.openxmlformats.org/drawingml/2006/main">
                        <a:graphicData uri="http://schemas.microsoft.com/office/word/2010/wordprocessingGroup">
                          <wpg:wgp>
                            <wpg:cNvGrpSpPr/>
                            <wpg:grpSpPr>
                              <a:xfrm>
                                <a:off x="0" y="0"/>
                                <a:ext cx="433070" cy="184785"/>
                                <a:chOff x="0" y="0"/>
                                <a:chExt cx="433070" cy="184785"/>
                              </a:xfrm>
                            </wpg:grpSpPr>
                            <pic:pic xmlns:pic="http://schemas.openxmlformats.org/drawingml/2006/picture">
                              <pic:nvPicPr>
                                <pic:cNvPr id="153" name="Image 153"/>
                                <pic:cNvPicPr/>
                              </pic:nvPicPr>
                              <pic:blipFill>
                                <a:blip r:embed="rId38" cstate="print"/>
                                <a:stretch>
                                  <a:fillRect/>
                                </a:stretch>
                              </pic:blipFill>
                              <pic:spPr>
                                <a:xfrm>
                                  <a:off x="0" y="0"/>
                                  <a:ext cx="268224" cy="184404"/>
                                </a:xfrm>
                                <a:prstGeom prst="rect">
                                  <a:avLst/>
                                </a:prstGeom>
                              </pic:spPr>
                            </pic:pic>
                            <pic:pic xmlns:pic="http://schemas.openxmlformats.org/drawingml/2006/picture">
                              <pic:nvPicPr>
                                <pic:cNvPr id="154" name="Image 154"/>
                                <pic:cNvPicPr/>
                              </pic:nvPicPr>
                              <pic:blipFill>
                                <a:blip r:embed="rId43" cstate="print"/>
                                <a:stretch>
                                  <a:fillRect/>
                                </a:stretch>
                              </pic:blipFill>
                              <pic:spPr>
                                <a:xfrm>
                                  <a:off x="134112" y="0"/>
                                  <a:ext cx="298703" cy="184404"/>
                                </a:xfrm>
                                <a:prstGeom prst="rect">
                                  <a:avLst/>
                                </a:prstGeom>
                              </pic:spPr>
                            </pic:pic>
                          </wpg:wgp>
                        </a:graphicData>
                      </a:graphic>
                    </wp:inline>
                  </w:drawing>
                </mc:Choice>
                <mc:Fallback>
                  <w:pict>
                    <v:group id="Group 152" o:spid="_x0000_s1026" o:spt="203" style="height:14.55pt;width:34.1pt;" coordsize="433070,184785" o:gfxdata="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">
                      <o:lock v:ext="edit" aspectratio="f"/>
                      <v:shape id="Image 153" o:spid="_x0000_s1026" o:spt="75" type="#_x0000_t75" style="position:absolute;left:0;top:0;height:184404;width:268224;" filled="f" o:preferrelative="t" stroked="f" coordsize="21600,21600" o:gfxdata="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4txK5AAAA3AAA&#10;AA8AAAAAAAAAAQAgAAAAIgAAAGRycy9kb3ducmV2LnhtbFBLAQIUABQAAAAIAIdO4kAzLwWeOwAA&#10;ADkAAAAQAAAAAAAAAAEAIAAAAAgBAABkcnMvc2hhcGV4bWwueG1sUEsFBgAAAAAGAAYAWwEAALID&#10;AAAAAA==&#10;">
                        <v:fill on="f" focussize="0,0"/>
                        <v:stroke on="f"/>
                        <v:imagedata r:id="rId38" o:title=""/>
                        <o:lock v:ext="edit" aspectratio="f"/>
                      </v:shape>
                      <v:shape id="Image 154" o:spid="_x0000_s1026" o:spt="75" type="#_x0000_t75" style="position:absolute;left:134112;top:0;height:184404;width:298703;" filled="f" o:preferrelative="t" stroked="f" coordsize="21600,21600" o:gfxdata="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cBNovQAA&#10;ANwAAAAPAAAAAAAAAAEAIAAAACIAAABkcnMvZG93bnJldi54bWxQSwECFAAUAAAACACHTuJAMy8F&#10;njsAAAA5AAAAEAAAAAAAAAABACAAAAAMAQAAZHJzL3NoYXBleG1sLnhtbFBLBQYAAAAABgAGAFsB&#10;AAC2AwAAAAA=&#10;">
                        <v:fill on="f" focussize="0,0"/>
                        <v:stroke on="f"/>
                        <v:imagedata r:id="rId43" o:title=""/>
                        <o:lock v:ext="edit" aspectratio="f"/>
                      </v:shape>
                      <w10:wrap type="none"/>
                      <w10:anchorlock/>
                    </v:group>
                  </w:pict>
                </mc:Fallback>
              </mc:AlternateContent>
            </w:r>
          </w:p>
        </w:tc>
        <w:tc>
          <w:tcPr>
            <w:tcW w:w="1985" w:type="dxa"/>
          </w:tcPr>
          <w:p w14:paraId="1C838D54">
            <w:pPr>
              <w:pStyle w:val="155"/>
              <w:spacing w:before="7"/>
              <w:rPr>
                <w:sz w:val="8"/>
              </w:rPr>
            </w:pPr>
          </w:p>
          <w:p w14:paraId="2C7F10B2">
            <w:pPr>
              <w:pStyle w:val="155"/>
              <w:ind w:left="739"/>
              <w:rPr>
                <w:sz w:val="20"/>
              </w:rPr>
            </w:pPr>
            <w:r>
              <w:rPr>
                <w:sz w:val="20"/>
              </w:rPr>
              <mc:AlternateContent>
                <mc:Choice Requires="wpg">
                  <w:drawing>
                    <wp:inline distT="0" distB="0" distL="0" distR="0">
                      <wp:extent cx="433070" cy="184785"/>
                      <wp:effectExtent l="0" t="0" r="0" b="13335"/>
                      <wp:docPr id="155" name="Group 155"/>
                      <wp:cNvGraphicFramePr/>
                      <a:graphic xmlns:a="http://schemas.openxmlformats.org/drawingml/2006/main">
                        <a:graphicData uri="http://schemas.microsoft.com/office/word/2010/wordprocessingGroup">
                          <wpg:wgp>
                            <wpg:cNvGrpSpPr/>
                            <wpg:grpSpPr>
                              <a:xfrm>
                                <a:off x="0" y="0"/>
                                <a:ext cx="433070" cy="184785"/>
                                <a:chOff x="0" y="0"/>
                                <a:chExt cx="433070" cy="184785"/>
                              </a:xfrm>
                            </wpg:grpSpPr>
                            <pic:pic xmlns:pic="http://schemas.openxmlformats.org/drawingml/2006/picture">
                              <pic:nvPicPr>
                                <pic:cNvPr id="156" name="Image 156"/>
                                <pic:cNvPicPr/>
                              </pic:nvPicPr>
                              <pic:blipFill>
                                <a:blip r:embed="rId38" cstate="print"/>
                                <a:stretch>
                                  <a:fillRect/>
                                </a:stretch>
                              </pic:blipFill>
                              <pic:spPr>
                                <a:xfrm>
                                  <a:off x="0" y="0"/>
                                  <a:ext cx="268224" cy="184404"/>
                                </a:xfrm>
                                <a:prstGeom prst="rect">
                                  <a:avLst/>
                                </a:prstGeom>
                              </pic:spPr>
                            </pic:pic>
                            <pic:pic xmlns:pic="http://schemas.openxmlformats.org/drawingml/2006/picture">
                              <pic:nvPicPr>
                                <pic:cNvPr id="157" name="Image 157"/>
                                <pic:cNvPicPr/>
                              </pic:nvPicPr>
                              <pic:blipFill>
                                <a:blip r:embed="rId44" cstate="print"/>
                                <a:stretch>
                                  <a:fillRect/>
                                </a:stretch>
                              </pic:blipFill>
                              <pic:spPr>
                                <a:xfrm>
                                  <a:off x="134112" y="0"/>
                                  <a:ext cx="298703" cy="184404"/>
                                </a:xfrm>
                                <a:prstGeom prst="rect">
                                  <a:avLst/>
                                </a:prstGeom>
                              </pic:spPr>
                            </pic:pic>
                          </wpg:wgp>
                        </a:graphicData>
                      </a:graphic>
                    </wp:inline>
                  </w:drawing>
                </mc:Choice>
                <mc:Fallback>
                  <w:pict>
                    <v:group id="Group 155" o:spid="_x0000_s1026" o:spt="203" style="height:14.55pt;width:34.1pt;" coordsize="433070,184785" o:gfxdata="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">
                      <o:lock v:ext="edit" aspectratio="f"/>
                      <v:shape id="Image 156" o:spid="_x0000_s1026" o:spt="75" type="#_x0000_t75" style="position:absolute;left:0;top:0;height:184404;width:268224;" filled="f" o:preferrelative="t" stroked="f" coordsize="21600,21600" o:gfxdata="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OPFIq5AAAA3AAA&#10;AA8AAAAAAAAAAQAgAAAAIgAAAGRycy9kb3ducmV2LnhtbFBLAQIUABQAAAAIAIdO4kAzLwWeOwAA&#10;ADkAAAAQAAAAAAAAAAEAIAAAAAgBAABkcnMvc2hhcGV4bWwueG1sUEsFBgAAAAAGAAYAWwEAALID&#10;AAAAAA==&#10;">
                        <v:fill on="f" focussize="0,0"/>
                        <v:stroke on="f"/>
                        <v:imagedata r:id="rId38" o:title=""/>
                        <o:lock v:ext="edit" aspectratio="f"/>
                      </v:shape>
                      <v:shape id="Image 157" o:spid="_x0000_s1026" o:spt="75" type="#_x0000_t75" style="position:absolute;left:134112;top:0;height:184404;width:298703;" filled="f" o:preferrelative="t" stroked="f" coordsize="21600,21600" o:gfxdata="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wl2bbsAAADc&#10;AAAADwAAAAAAAAABACAAAAAiAAAAZHJzL2Rvd25yZXYueG1sUEsBAhQAFAAAAAgAh07iQDMvBZ47&#10;AAAAOQAAABAAAAAAAAAAAQAgAAAACgEAAGRycy9zaGFwZXhtbC54bWxQSwUGAAAAAAYABgBbAQAA&#10;tAMAAAAA&#10;">
                        <v:fill on="f" focussize="0,0"/>
                        <v:stroke on="f"/>
                        <v:imagedata r:id="rId44" o:title=""/>
                        <o:lock v:ext="edit" aspectratio="f"/>
                      </v:shape>
                      <w10:wrap type="none"/>
                      <w10:anchorlock/>
                    </v:group>
                  </w:pict>
                </mc:Fallback>
              </mc:AlternateContent>
            </w:r>
          </w:p>
        </w:tc>
      </w:tr>
      <w:tr w14:paraId="2BDEF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980" w:type="dxa"/>
            <w:vMerge w:val="restart"/>
          </w:tcPr>
          <w:p w14:paraId="296CDDBA">
            <w:pPr>
              <w:pStyle w:val="155"/>
              <w:spacing w:before="77" w:after="1"/>
              <w:rPr>
                <w:sz w:val="20"/>
              </w:rPr>
            </w:pPr>
          </w:p>
          <w:p w14:paraId="5B356BC2">
            <w:pPr>
              <w:pStyle w:val="155"/>
              <w:ind w:left="568" w:right="-58"/>
              <w:rPr>
                <w:sz w:val="20"/>
              </w:rPr>
            </w:pPr>
            <w:r>
              <w:rPr>
                <w:sz w:val="20"/>
              </w:rPr>
              <mc:AlternateContent>
                <mc:Choice Requires="wpg">
                  <w:drawing>
                    <wp:inline distT="0" distB="0" distL="0" distR="0">
                      <wp:extent cx="892810" cy="184785"/>
                      <wp:effectExtent l="0" t="0" r="0" b="13335"/>
                      <wp:docPr id="158" name="Group 158"/>
                      <wp:cNvGraphicFramePr/>
                      <a:graphic xmlns:a="http://schemas.openxmlformats.org/drawingml/2006/main">
                        <a:graphicData uri="http://schemas.microsoft.com/office/word/2010/wordprocessingGroup">
                          <wpg:wgp>
                            <wpg:cNvGrpSpPr/>
                            <wpg:grpSpPr>
                              <a:xfrm>
                                <a:off x="0" y="0"/>
                                <a:ext cx="893444" cy="184785"/>
                                <a:chOff x="0" y="0"/>
                                <a:chExt cx="893444" cy="184785"/>
                              </a:xfrm>
                            </wpg:grpSpPr>
                            <pic:pic xmlns:pic="http://schemas.openxmlformats.org/drawingml/2006/picture">
                              <pic:nvPicPr>
                                <pic:cNvPr id="159" name="Image 159"/>
                                <pic:cNvPicPr/>
                              </pic:nvPicPr>
                              <pic:blipFill>
                                <a:blip r:embed="rId29" cstate="print"/>
                                <a:stretch>
                                  <a:fillRect/>
                                </a:stretch>
                              </pic:blipFill>
                              <pic:spPr>
                                <a:xfrm>
                                  <a:off x="0" y="0"/>
                                  <a:ext cx="536448" cy="184404"/>
                                </a:xfrm>
                                <a:prstGeom prst="rect">
                                  <a:avLst/>
                                </a:prstGeom>
                              </pic:spPr>
                            </pic:pic>
                            <pic:pic xmlns:pic="http://schemas.openxmlformats.org/drawingml/2006/picture">
                              <pic:nvPicPr>
                                <pic:cNvPr id="160" name="Image 160"/>
                                <pic:cNvPicPr/>
                              </pic:nvPicPr>
                              <pic:blipFill>
                                <a:blip r:embed="rId30" cstate="print"/>
                                <a:stretch>
                                  <a:fillRect/>
                                </a:stretch>
                              </pic:blipFill>
                              <pic:spPr>
                                <a:xfrm>
                                  <a:off x="402336" y="0"/>
                                  <a:ext cx="355600" cy="184404"/>
                                </a:xfrm>
                                <a:prstGeom prst="rect">
                                  <a:avLst/>
                                </a:prstGeom>
                              </pic:spPr>
                            </pic:pic>
                            <pic:pic xmlns:pic="http://schemas.openxmlformats.org/drawingml/2006/picture">
                              <pic:nvPicPr>
                                <pic:cNvPr id="161" name="Image 161"/>
                                <pic:cNvPicPr/>
                              </pic:nvPicPr>
                              <pic:blipFill>
                                <a:blip r:embed="rId36" cstate="print"/>
                                <a:stretch>
                                  <a:fillRect/>
                                </a:stretch>
                              </pic:blipFill>
                              <pic:spPr>
                                <a:xfrm>
                                  <a:off x="669036" y="0"/>
                                  <a:ext cx="224078" cy="184404"/>
                                </a:xfrm>
                                <a:prstGeom prst="rect">
                                  <a:avLst/>
                                </a:prstGeom>
                              </pic:spPr>
                            </pic:pic>
                          </wpg:wgp>
                        </a:graphicData>
                      </a:graphic>
                    </wp:inline>
                  </w:drawing>
                </mc:Choice>
                <mc:Fallback>
                  <w:pict>
                    <v:group id="Group 158" o:spid="_x0000_s1026" o:spt="203" style="height:14.55pt;width:70.3pt;" coordsize="893444,184785" o:gfxdata="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A3J0dhxgAAACkCAAAZAAAA&#10;ZHJzL19yZWxzL2Uyb0RvYy54bWwucmVsc72RwWoCMRCG70LfIcy9m90ViohZLyJ4FfsAQzKbDW4m&#10;IYmlvr2BUqgg9eZxZvi//4PZbL/9LL4oZRdYQde0IIh1MI6tgs/T/n0FIhdkg3NgUnClDNvhbbE5&#10;0oylhvLkYhaVwlnBVEpcS5n1RB5zEyJxvYwheSx1TFZG1Ge0JPu2/ZDpLwOGO6Y4GAXpYJYgTtdY&#10;m5+zwzg6TbugL564PKiQztfuCsRkqSjwZBz+LJdNZAvysUP/Gof+P4fuNQ7dr4O8e/BwA1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">
                      <o:lock v:ext="edit" aspectratio="f"/>
                      <v:shape id="Image 159" o:spid="_x0000_s1026" o:spt="75" type="#_x0000_t75" style="position:absolute;left:0;top:0;height:184404;width:536448;" filled="f" o:preferrelative="t" stroked="f" coordsize="21600,21600" o:gfxdata="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WiXCugAAANwA&#10;AAAPAAAAAAAAAAEAIAAAACIAAABkcnMvZG93bnJldi54bWxQSwECFAAUAAAACACHTuJAMy8FnjsA&#10;AAA5AAAAEAAAAAAAAAABACAAAAAJAQAAZHJzL3NoYXBleG1sLnhtbFBLBQYAAAAABgAGAFsBAACz&#10;AwAAAAA=&#10;">
                        <v:fill on="f" focussize="0,0"/>
                        <v:stroke on="f"/>
                        <v:imagedata r:id="rId29" o:title=""/>
                        <o:lock v:ext="edit" aspectratio="f"/>
                      </v:shape>
                      <v:shape id="Image 160" o:spid="_x0000_s1026" o:spt="75" type="#_x0000_t75" style="position:absolute;left:402336;top:0;height:184404;width:355600;" filled="f" o:preferrelative="t" stroked="f" coordsize="21600,21600" o:gfxdata="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hbfz74A&#10;AADcAAAADwAAAAAAAAABACAAAAAiAAAAZHJzL2Rvd25yZXYueG1sUEsBAhQAFAAAAAgAh07iQDMv&#10;BZ47AAAAOQAAABAAAAAAAAAAAQAgAAAADQEAAGRycy9zaGFwZXhtbC54bWxQSwUGAAAAAAYABgBb&#10;AQAAtwMAAAAA&#10;">
                        <v:fill on="f" focussize="0,0"/>
                        <v:stroke on="f"/>
                        <v:imagedata r:id="rId30" o:title=""/>
                        <o:lock v:ext="edit" aspectratio="f"/>
                      </v:shape>
                      <v:shape id="Image 161" o:spid="_x0000_s1026" o:spt="75" type="#_x0000_t75" style="position:absolute;left:669036;top:0;height:184404;width:224078;" filled="f" o:preferrelative="t" stroked="f" coordsize="21600,21600" o:gfxdata="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n8m+8AAAA&#10;3AAAAA8AAAAAAAAAAQAgAAAAIgAAAGRycy9kb3ducmV2LnhtbFBLAQIUABQAAAAIAIdO4kAzLwWe&#10;OwAAADkAAAAQAAAAAAAAAAEAIAAAAAsBAABkcnMvc2hhcGV4bWwueG1sUEsFBgAAAAAGAAYAWwEA&#10;ALUDAAAAAA==&#10;">
                        <v:fill on="f" focussize="0,0"/>
                        <v:stroke on="f"/>
                        <v:imagedata r:id="rId36" o:title=""/>
                        <o:lock v:ext="edit" aspectratio="f"/>
                      </v:shape>
                      <w10:wrap type="none"/>
                      <w10:anchorlock/>
                    </v:group>
                  </w:pict>
                </mc:Fallback>
              </mc:AlternateContent>
            </w:r>
          </w:p>
        </w:tc>
        <w:tc>
          <w:tcPr>
            <w:tcW w:w="2410" w:type="dxa"/>
          </w:tcPr>
          <w:p w14:paraId="7B89125E">
            <w:pPr>
              <w:pStyle w:val="155"/>
              <w:spacing w:before="4"/>
              <w:rPr>
                <w:sz w:val="8"/>
              </w:rPr>
            </w:pPr>
          </w:p>
          <w:p w14:paraId="68A9265E">
            <w:pPr>
              <w:pStyle w:val="155"/>
              <w:ind w:left="739"/>
              <w:rPr>
                <w:sz w:val="20"/>
              </w:rPr>
            </w:pPr>
            <w:r>
              <w:rPr>
                <w:sz w:val="20"/>
              </w:rPr>
              <w:drawing>
                <wp:inline distT="0" distB="0" distL="0" distR="0">
                  <wp:extent cx="511810" cy="184150"/>
                  <wp:effectExtent l="0" t="0" r="0" b="13970"/>
                  <wp:docPr id="162" name="Image 162"/>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37" cstate="print"/>
                          <a:stretch>
                            <a:fillRect/>
                          </a:stretch>
                        </pic:blipFill>
                        <pic:spPr>
                          <a:xfrm>
                            <a:off x="0" y="0"/>
                            <a:ext cx="512063" cy="184404"/>
                          </a:xfrm>
                          <a:prstGeom prst="rect">
                            <a:avLst/>
                          </a:prstGeom>
                        </pic:spPr>
                      </pic:pic>
                    </a:graphicData>
                  </a:graphic>
                </wp:inline>
              </w:drawing>
            </w:r>
          </w:p>
        </w:tc>
        <w:tc>
          <w:tcPr>
            <w:tcW w:w="1843" w:type="dxa"/>
          </w:tcPr>
          <w:p w14:paraId="4E817425">
            <w:pPr>
              <w:pStyle w:val="155"/>
              <w:spacing w:before="4"/>
              <w:rPr>
                <w:sz w:val="8"/>
              </w:rPr>
            </w:pPr>
          </w:p>
          <w:p w14:paraId="3BA2F876">
            <w:pPr>
              <w:pStyle w:val="155"/>
              <w:ind w:left="693"/>
              <w:rPr>
                <w:sz w:val="20"/>
              </w:rPr>
            </w:pPr>
            <w:r>
              <w:rPr>
                <w:sz w:val="20"/>
              </w:rPr>
              <mc:AlternateContent>
                <mc:Choice Requires="wpg">
                  <w:drawing>
                    <wp:inline distT="0" distB="0" distL="0" distR="0">
                      <wp:extent cx="676910" cy="184785"/>
                      <wp:effectExtent l="0" t="0" r="0" b="13335"/>
                      <wp:docPr id="163" name="Group 163"/>
                      <wp:cNvGraphicFramePr/>
                      <a:graphic xmlns:a="http://schemas.openxmlformats.org/drawingml/2006/main">
                        <a:graphicData uri="http://schemas.microsoft.com/office/word/2010/wordprocessingGroup">
                          <wpg:wgp>
                            <wpg:cNvGrpSpPr/>
                            <wpg:grpSpPr>
                              <a:xfrm>
                                <a:off x="0" y="0"/>
                                <a:ext cx="676910" cy="184785"/>
                                <a:chOff x="0" y="0"/>
                                <a:chExt cx="676910" cy="184785"/>
                              </a:xfrm>
                            </wpg:grpSpPr>
                            <pic:pic xmlns:pic="http://schemas.openxmlformats.org/drawingml/2006/picture">
                              <pic:nvPicPr>
                                <pic:cNvPr id="164" name="Image 164"/>
                                <pic:cNvPicPr/>
                              </pic:nvPicPr>
                              <pic:blipFill>
                                <a:blip r:embed="rId38" cstate="print"/>
                                <a:stretch>
                                  <a:fillRect/>
                                </a:stretch>
                              </pic:blipFill>
                              <pic:spPr>
                                <a:xfrm>
                                  <a:off x="0" y="0"/>
                                  <a:ext cx="268224" cy="184404"/>
                                </a:xfrm>
                                <a:prstGeom prst="rect">
                                  <a:avLst/>
                                </a:prstGeom>
                              </pic:spPr>
                            </pic:pic>
                            <pic:pic xmlns:pic="http://schemas.openxmlformats.org/drawingml/2006/picture">
                              <pic:nvPicPr>
                                <pic:cNvPr id="165" name="Image 165"/>
                                <pic:cNvPicPr/>
                              </pic:nvPicPr>
                              <pic:blipFill>
                                <a:blip r:embed="rId39" cstate="print"/>
                                <a:stretch>
                                  <a:fillRect/>
                                </a:stretch>
                              </pic:blipFill>
                              <pic:spPr>
                                <a:xfrm>
                                  <a:off x="134112" y="0"/>
                                  <a:ext cx="219455" cy="184404"/>
                                </a:xfrm>
                                <a:prstGeom prst="rect">
                                  <a:avLst/>
                                </a:prstGeom>
                              </pic:spPr>
                            </pic:pic>
                            <pic:pic xmlns:pic="http://schemas.openxmlformats.org/drawingml/2006/picture">
                              <pic:nvPicPr>
                                <pic:cNvPr id="166" name="Image 166"/>
                                <pic:cNvPicPr/>
                              </pic:nvPicPr>
                              <pic:blipFill>
                                <a:blip r:embed="rId40" cstate="print"/>
                                <a:stretch>
                                  <a:fillRect/>
                                </a:stretch>
                              </pic:blipFill>
                              <pic:spPr>
                                <a:xfrm>
                                  <a:off x="310895" y="0"/>
                                  <a:ext cx="365760" cy="184404"/>
                                </a:xfrm>
                                <a:prstGeom prst="rect">
                                  <a:avLst/>
                                </a:prstGeom>
                              </pic:spPr>
                            </pic:pic>
                          </wpg:wgp>
                        </a:graphicData>
                      </a:graphic>
                    </wp:inline>
                  </w:drawing>
                </mc:Choice>
                <mc:Fallback>
                  <w:pict>
                    <v:group id="Group 163" o:spid="_x0000_s1026" o:spt="203" style="height:14.55pt;width:53.3pt;" coordsize="676910,184785" o:gfxdata="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A3J0dhxgAAACkCAAAZ&#10;AAAAZHJzL19yZWxzL2Uyb0RvYy54bWwucmVsc72RwWoCMRCG70LfIcy9m90ViohZLyJ4FfsAQzKb&#10;DW4mIYmlvr2BUqgg9eZxZvi//4PZbL/9LL4oZRdYQde0IIh1MI6tgs/T/n0FIhdkg3NgUnClDNvh&#10;bbE50oylhvLkYhaVwlnBVEpcS5n1RB5zEyJxvYwheSx1TFZG1Ge0JPu2/ZDpLwOGO6Y4GAXpYJYg&#10;TtdYm5+zwzg6TbugL564PKiQztfuCsRkqSjwZBz+LJdNZAvysUP/Gof+P4fuNQ7dr4O8e/BwA1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">
                      <o:lock v:ext="edit" aspectratio="f"/>
                      <v:shape id="Image 164" o:spid="_x0000_s1026" o:spt="75" type="#_x0000_t75" style="position:absolute;left:0;top:0;height:184404;width:268224;" filled="f" o:preferrelative="t" stroked="f" coordsize="21600,21600" o:gfxdata="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J95du5AAAA3AAA&#10;AA8AAAAAAAAAAQAgAAAAIgAAAGRycy9kb3ducmV2LnhtbFBLAQIUABQAAAAIAIdO4kAzLwWeOwAA&#10;ADkAAAAQAAAAAAAAAAEAIAAAAAgBAABkcnMvc2hhcGV4bWwueG1sUEsFBgAAAAAGAAYAWwEAALID&#10;AAAAAA==&#10;">
                        <v:fill on="f" focussize="0,0"/>
                        <v:stroke on="f"/>
                        <v:imagedata r:id="rId38" o:title=""/>
                        <o:lock v:ext="edit" aspectratio="f"/>
                      </v:shape>
                      <v:shape id="Image 165" o:spid="_x0000_s1026" o:spt="75" type="#_x0000_t75" style="position:absolute;left:134112;top:0;height:184404;width:219455;" filled="f" o:preferrelative="t" stroked="f" coordsize="21600,21600" o:gfxdata="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Qsc9vQAA&#10;ANwAAAAPAAAAAAAAAAEAIAAAACIAAABkcnMvZG93bnJldi54bWxQSwECFAAUAAAACACHTuJAMy8F&#10;njsAAAA5AAAAEAAAAAAAAAABACAAAAAMAQAAZHJzL3NoYXBleG1sLnhtbFBLBQYAAAAABgAGAFsB&#10;AAC2AwAAAAA=&#10;">
                        <v:fill on="f" focussize="0,0"/>
                        <v:stroke on="f"/>
                        <v:imagedata r:id="rId39" o:title=""/>
                        <o:lock v:ext="edit" aspectratio="f"/>
                      </v:shape>
                      <v:shape id="Image 166" o:spid="_x0000_s1026" o:spt="75" type="#_x0000_t75" style="position:absolute;left:310895;top:0;height:184404;width:365760;" filled="f" o:preferrelative="t" stroked="f" coordsize="21600,21600" o:gfxdata="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tvBdLsAAADc&#10;AAAADwAAAAAAAAABACAAAAAiAAAAZHJzL2Rvd25yZXYueG1sUEsBAhQAFAAAAAgAh07iQDMvBZ47&#10;AAAAOQAAABAAAAAAAAAAAQAgAAAACgEAAGRycy9zaGFwZXhtbC54bWxQSwUGAAAAAAYABgBbAQAA&#10;tAMAAAAA&#10;">
                        <v:fill on="f" focussize="0,0"/>
                        <v:stroke on="f"/>
                        <v:imagedata r:id="rId40" o:title=""/>
                        <o:lock v:ext="edit" aspectratio="f"/>
                      </v:shape>
                      <w10:wrap type="none"/>
                      <w10:anchorlock/>
                    </v:group>
                  </w:pict>
                </mc:Fallback>
              </mc:AlternateContent>
            </w:r>
          </w:p>
        </w:tc>
        <w:tc>
          <w:tcPr>
            <w:tcW w:w="1985" w:type="dxa"/>
          </w:tcPr>
          <w:p w14:paraId="75BDBDED">
            <w:pPr>
              <w:pStyle w:val="155"/>
              <w:spacing w:before="4"/>
              <w:rPr>
                <w:sz w:val="8"/>
              </w:rPr>
            </w:pPr>
          </w:p>
          <w:p w14:paraId="7B8967FD">
            <w:pPr>
              <w:pStyle w:val="155"/>
              <w:ind w:left="739"/>
              <w:rPr>
                <w:sz w:val="20"/>
              </w:rPr>
            </w:pPr>
            <w:r>
              <w:rPr>
                <w:sz w:val="20"/>
              </w:rPr>
              <mc:AlternateContent>
                <mc:Choice Requires="wpg">
                  <w:drawing>
                    <wp:inline distT="0" distB="0" distL="0" distR="0">
                      <wp:extent cx="622300" cy="184785"/>
                      <wp:effectExtent l="0" t="0" r="0" b="13335"/>
                      <wp:docPr id="167" name="Group 167"/>
                      <wp:cNvGraphicFramePr/>
                      <a:graphic xmlns:a="http://schemas.openxmlformats.org/drawingml/2006/main">
                        <a:graphicData uri="http://schemas.microsoft.com/office/word/2010/wordprocessingGroup">
                          <wpg:wgp>
                            <wpg:cNvGrpSpPr/>
                            <wpg:grpSpPr>
                              <a:xfrm>
                                <a:off x="0" y="0"/>
                                <a:ext cx="622300" cy="184785"/>
                                <a:chOff x="0" y="0"/>
                                <a:chExt cx="622300" cy="184785"/>
                              </a:xfrm>
                            </wpg:grpSpPr>
                            <pic:pic xmlns:pic="http://schemas.openxmlformats.org/drawingml/2006/picture">
                              <pic:nvPicPr>
                                <pic:cNvPr id="168" name="Image 168"/>
                                <pic:cNvPicPr/>
                              </pic:nvPicPr>
                              <pic:blipFill>
                                <a:blip r:embed="rId38" cstate="print"/>
                                <a:stretch>
                                  <a:fillRect/>
                                </a:stretch>
                              </pic:blipFill>
                              <pic:spPr>
                                <a:xfrm>
                                  <a:off x="0" y="0"/>
                                  <a:ext cx="268224" cy="184404"/>
                                </a:xfrm>
                                <a:prstGeom prst="rect">
                                  <a:avLst/>
                                </a:prstGeom>
                              </pic:spPr>
                            </pic:pic>
                            <pic:pic xmlns:pic="http://schemas.openxmlformats.org/drawingml/2006/picture">
                              <pic:nvPicPr>
                                <pic:cNvPr id="169" name="Image 169"/>
                                <pic:cNvPicPr/>
                              </pic:nvPicPr>
                              <pic:blipFill>
                                <a:blip r:embed="rId41" cstate="print"/>
                                <a:stretch>
                                  <a:fillRect/>
                                </a:stretch>
                              </pic:blipFill>
                              <pic:spPr>
                                <a:xfrm>
                                  <a:off x="134112" y="0"/>
                                  <a:ext cx="487679" cy="184404"/>
                                </a:xfrm>
                                <a:prstGeom prst="rect">
                                  <a:avLst/>
                                </a:prstGeom>
                              </pic:spPr>
                            </pic:pic>
                          </wpg:wgp>
                        </a:graphicData>
                      </a:graphic>
                    </wp:inline>
                  </w:drawing>
                </mc:Choice>
                <mc:Fallback>
                  <w:pict>
                    <v:group id="Group 167" o:spid="_x0000_s1026" o:spt="203" style="height:14.55pt;width:49pt;" coordsize="622300,184785" o:gfxdata="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">
                      <o:lock v:ext="edit" aspectratio="f"/>
                      <v:shape id="Image 168" o:spid="_x0000_s1026" o:spt="75" type="#_x0000_t75" style="position:absolute;left:0;top:0;height:184404;width:268224;" filled="f" o:preferrelative="t" stroked="f" coordsize="21600,21600" o:gfxdata="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w7968AAAA&#10;3AAAAA8AAAAAAAAAAQAgAAAAIgAAAGRycy9kb3ducmV2LnhtbFBLAQIUABQAAAAIAIdO4kAzLwWe&#10;OwAAADkAAAAQAAAAAAAAAAEAIAAAAAsBAABkcnMvc2hhcGV4bWwueG1sUEsFBgAAAAAGAAYAWwEA&#10;ALUDAAAAAA==&#10;">
                        <v:fill on="f" focussize="0,0"/>
                        <v:stroke on="f"/>
                        <v:imagedata r:id="rId38" o:title=""/>
                        <o:lock v:ext="edit" aspectratio="f"/>
                      </v:shape>
                      <v:shape id="Image 169" o:spid="_x0000_s1026" o:spt="75" type="#_x0000_t75" style="position:absolute;left:134112;top:0;height:184404;width:487679;" filled="f" o:preferrelative="t" stroked="f" coordsize="21600,21600" o:gfxdata="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br2K8AAAA&#10;3AAAAA8AAAAAAAAAAQAgAAAAIgAAAGRycy9kb3ducmV2LnhtbFBLAQIUABQAAAAIAIdO4kAzLwWe&#10;OwAAADkAAAAQAAAAAAAAAAEAIAAAAAsBAABkcnMvc2hhcGV4bWwueG1sUEsFBgAAAAAGAAYAWwEA&#10;ALUDAAAAAA==&#10;">
                        <v:fill on="f" focussize="0,0"/>
                        <v:stroke on="f"/>
                        <v:imagedata r:id="rId41" o:title=""/>
                        <o:lock v:ext="edit" aspectratio="f"/>
                      </v:shape>
                      <w10:wrap type="none"/>
                      <w10:anchorlock/>
                    </v:group>
                  </w:pict>
                </mc:Fallback>
              </mc:AlternateContent>
            </w:r>
          </w:p>
        </w:tc>
      </w:tr>
      <w:tr w14:paraId="459AC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980" w:type="dxa"/>
            <w:vMerge w:val="continue"/>
            <w:tcBorders>
              <w:top w:val="nil"/>
            </w:tcBorders>
          </w:tcPr>
          <w:p w14:paraId="06A22BAC">
            <w:pPr>
              <w:rPr>
                <w:sz w:val="2"/>
                <w:szCs w:val="2"/>
              </w:rPr>
            </w:pPr>
          </w:p>
        </w:tc>
        <w:tc>
          <w:tcPr>
            <w:tcW w:w="2410" w:type="dxa"/>
          </w:tcPr>
          <w:p w14:paraId="185B84FB">
            <w:pPr>
              <w:pStyle w:val="155"/>
              <w:spacing w:before="7"/>
              <w:rPr>
                <w:sz w:val="8"/>
              </w:rPr>
            </w:pPr>
          </w:p>
          <w:p w14:paraId="75869215">
            <w:pPr>
              <w:pStyle w:val="155"/>
              <w:ind w:left="739"/>
              <w:rPr>
                <w:sz w:val="20"/>
              </w:rPr>
            </w:pPr>
            <w:r>
              <w:rPr>
                <w:sz w:val="20"/>
              </w:rPr>
              <w:drawing>
                <wp:inline distT="0" distB="0" distL="0" distR="0">
                  <wp:extent cx="365125" cy="184150"/>
                  <wp:effectExtent l="0" t="0" r="0" b="13970"/>
                  <wp:docPr id="170" name="Image 170"/>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42" cstate="print"/>
                          <a:stretch>
                            <a:fillRect/>
                          </a:stretch>
                        </pic:blipFill>
                        <pic:spPr>
                          <a:xfrm>
                            <a:off x="0" y="0"/>
                            <a:ext cx="365759" cy="184404"/>
                          </a:xfrm>
                          <a:prstGeom prst="rect">
                            <a:avLst/>
                          </a:prstGeom>
                        </pic:spPr>
                      </pic:pic>
                    </a:graphicData>
                  </a:graphic>
                </wp:inline>
              </w:drawing>
            </w:r>
          </w:p>
        </w:tc>
        <w:tc>
          <w:tcPr>
            <w:tcW w:w="1843" w:type="dxa"/>
          </w:tcPr>
          <w:p w14:paraId="6D79F8C1">
            <w:pPr>
              <w:pStyle w:val="155"/>
              <w:spacing w:before="7"/>
              <w:rPr>
                <w:sz w:val="8"/>
              </w:rPr>
            </w:pPr>
          </w:p>
          <w:p w14:paraId="793E8A3E">
            <w:pPr>
              <w:pStyle w:val="155"/>
              <w:ind w:left="739"/>
              <w:rPr>
                <w:sz w:val="20"/>
              </w:rPr>
            </w:pPr>
            <w:r>
              <w:rPr>
                <w:sz w:val="20"/>
              </w:rPr>
              <mc:AlternateContent>
                <mc:Choice Requires="wpg">
                  <w:drawing>
                    <wp:inline distT="0" distB="0" distL="0" distR="0">
                      <wp:extent cx="433070" cy="184785"/>
                      <wp:effectExtent l="0" t="0" r="0" b="13335"/>
                      <wp:docPr id="171" name="Group 171"/>
                      <wp:cNvGraphicFramePr/>
                      <a:graphic xmlns:a="http://schemas.openxmlformats.org/drawingml/2006/main">
                        <a:graphicData uri="http://schemas.microsoft.com/office/word/2010/wordprocessingGroup">
                          <wpg:wgp>
                            <wpg:cNvGrpSpPr/>
                            <wpg:grpSpPr>
                              <a:xfrm>
                                <a:off x="0" y="0"/>
                                <a:ext cx="433070" cy="184785"/>
                                <a:chOff x="0" y="0"/>
                                <a:chExt cx="433070" cy="184785"/>
                              </a:xfrm>
                            </wpg:grpSpPr>
                            <pic:pic xmlns:pic="http://schemas.openxmlformats.org/drawingml/2006/picture">
                              <pic:nvPicPr>
                                <pic:cNvPr id="172" name="Image 172"/>
                                <pic:cNvPicPr/>
                              </pic:nvPicPr>
                              <pic:blipFill>
                                <a:blip r:embed="rId38" cstate="print"/>
                                <a:stretch>
                                  <a:fillRect/>
                                </a:stretch>
                              </pic:blipFill>
                              <pic:spPr>
                                <a:xfrm>
                                  <a:off x="0" y="0"/>
                                  <a:ext cx="268224" cy="184404"/>
                                </a:xfrm>
                                <a:prstGeom prst="rect">
                                  <a:avLst/>
                                </a:prstGeom>
                              </pic:spPr>
                            </pic:pic>
                            <pic:pic xmlns:pic="http://schemas.openxmlformats.org/drawingml/2006/picture">
                              <pic:nvPicPr>
                                <pic:cNvPr id="173" name="Image 173"/>
                                <pic:cNvPicPr/>
                              </pic:nvPicPr>
                              <pic:blipFill>
                                <a:blip r:embed="rId45" cstate="print"/>
                                <a:stretch>
                                  <a:fillRect/>
                                </a:stretch>
                              </pic:blipFill>
                              <pic:spPr>
                                <a:xfrm>
                                  <a:off x="134112" y="0"/>
                                  <a:ext cx="298703" cy="184404"/>
                                </a:xfrm>
                                <a:prstGeom prst="rect">
                                  <a:avLst/>
                                </a:prstGeom>
                              </pic:spPr>
                            </pic:pic>
                          </wpg:wgp>
                        </a:graphicData>
                      </a:graphic>
                    </wp:inline>
                  </w:drawing>
                </mc:Choice>
                <mc:Fallback>
                  <w:pict>
                    <v:group id="Group 171" o:spid="_x0000_s1026" o:spt="203" style="height:14.55pt;width:34.1pt;" coordsize="433070,184785" o:gfxdata="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LmzwAL8AAAClAQAAGQAAAGRycy9fcmVs&#10;cy9lMm9Eb2MueG1sLnJlbHO9kMGKwjAQhu8L+w5h7tu0PSyymPYigldxH2BIpmmwmYQkir69gWVB&#10;QfDmcWb4v/9j1uPFL+JMKbvACrqmBUGsg3FsFfwetl8rELkgG1wCk4IrZRiHz4/1nhYsNZRnF7Oo&#10;FM4K5lLij5RZz+QxNyES18sUksdSx2RlRH1ES7Jv22+Z7hkwPDDFzihIO9ODOFxjbX7NDtPkNG2C&#10;Pnni8qRCOl+7KxCTpaLAk3H4t+ybyBbkc4fuPQ7dv4N8eO5wA1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">
                      <o:lock v:ext="edit" aspectratio="f"/>
                      <v:shape id="Image 172" o:spid="_x0000_s1026" o:spt="75" type="#_x0000_t75" style="position:absolute;left:0;top:0;height:184404;width:268224;" filled="f" o:preferrelative="t" stroked="f" coordsize="21600,21600" o:gfxdata="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BTum5AAAA3AAA&#10;AA8AAAAAAAAAAQAgAAAAIgAAAGRycy9kb3ducmV2LnhtbFBLAQIUABQAAAAIAIdO4kAzLwWeOwAA&#10;ADkAAAAQAAAAAAAAAAEAIAAAAAgBAABkcnMvc2hhcGV4bWwueG1sUEsFBgAAAAAGAAYAWwEAALID&#10;AAAAAA==&#10;">
                        <v:fill on="f" focussize="0,0"/>
                        <v:stroke on="f"/>
                        <v:imagedata r:id="rId38" o:title=""/>
                        <o:lock v:ext="edit" aspectratio="f"/>
                      </v:shape>
                      <v:shape id="Image 173" o:spid="_x0000_s1026" o:spt="75" type="#_x0000_t75" style="position:absolute;left:134112;top:0;height:184404;width:298703;" filled="f" o:preferrelative="t" stroked="f" coordsize="21600,21600" o:gfxdata="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ZqexvQAA&#10;ANwAAAAPAAAAAAAAAAEAIAAAACIAAABkcnMvZG93bnJldi54bWxQSwECFAAUAAAACACHTuJAMy8F&#10;njsAAAA5AAAAEAAAAAAAAAABACAAAAAMAQAAZHJzL3NoYXBleG1sLnhtbFBLBQYAAAAABgAGAFsB&#10;AAC2AwAAAAA=&#10;">
                        <v:fill on="f" focussize="0,0"/>
                        <v:stroke on="f"/>
                        <v:imagedata r:id="rId45" o:title=""/>
                        <o:lock v:ext="edit" aspectratio="f"/>
                      </v:shape>
                      <w10:wrap type="none"/>
                      <w10:anchorlock/>
                    </v:group>
                  </w:pict>
                </mc:Fallback>
              </mc:AlternateContent>
            </w:r>
          </w:p>
        </w:tc>
        <w:tc>
          <w:tcPr>
            <w:tcW w:w="1985" w:type="dxa"/>
          </w:tcPr>
          <w:p w14:paraId="703E15FF">
            <w:pPr>
              <w:pStyle w:val="155"/>
              <w:spacing w:before="7"/>
              <w:rPr>
                <w:sz w:val="8"/>
              </w:rPr>
            </w:pPr>
          </w:p>
          <w:p w14:paraId="507725BA">
            <w:pPr>
              <w:pStyle w:val="155"/>
              <w:ind w:left="739"/>
              <w:rPr>
                <w:sz w:val="20"/>
              </w:rPr>
            </w:pPr>
            <w:r>
              <w:rPr>
                <w:sz w:val="20"/>
              </w:rPr>
              <mc:AlternateContent>
                <mc:Choice Requires="wpg">
                  <w:drawing>
                    <wp:inline distT="0" distB="0" distL="0" distR="0">
                      <wp:extent cx="433070" cy="184785"/>
                      <wp:effectExtent l="0" t="0" r="0" b="13335"/>
                      <wp:docPr id="174" name="Group 174"/>
                      <wp:cNvGraphicFramePr/>
                      <a:graphic xmlns:a="http://schemas.openxmlformats.org/drawingml/2006/main">
                        <a:graphicData uri="http://schemas.microsoft.com/office/word/2010/wordprocessingGroup">
                          <wpg:wgp>
                            <wpg:cNvGrpSpPr/>
                            <wpg:grpSpPr>
                              <a:xfrm>
                                <a:off x="0" y="0"/>
                                <a:ext cx="433070" cy="184785"/>
                                <a:chOff x="0" y="0"/>
                                <a:chExt cx="433070" cy="184785"/>
                              </a:xfrm>
                            </wpg:grpSpPr>
                            <pic:pic xmlns:pic="http://schemas.openxmlformats.org/drawingml/2006/picture">
                              <pic:nvPicPr>
                                <pic:cNvPr id="175" name="Image 175"/>
                                <pic:cNvPicPr/>
                              </pic:nvPicPr>
                              <pic:blipFill>
                                <a:blip r:embed="rId38" cstate="print"/>
                                <a:stretch>
                                  <a:fillRect/>
                                </a:stretch>
                              </pic:blipFill>
                              <pic:spPr>
                                <a:xfrm>
                                  <a:off x="0" y="0"/>
                                  <a:ext cx="268224" cy="184404"/>
                                </a:xfrm>
                                <a:prstGeom prst="rect">
                                  <a:avLst/>
                                </a:prstGeom>
                              </pic:spPr>
                            </pic:pic>
                            <pic:pic xmlns:pic="http://schemas.openxmlformats.org/drawingml/2006/picture">
                              <pic:nvPicPr>
                                <pic:cNvPr id="176" name="Image 176"/>
                                <pic:cNvPicPr/>
                              </pic:nvPicPr>
                              <pic:blipFill>
                                <a:blip r:embed="rId44" cstate="print"/>
                                <a:stretch>
                                  <a:fillRect/>
                                </a:stretch>
                              </pic:blipFill>
                              <pic:spPr>
                                <a:xfrm>
                                  <a:off x="134112" y="0"/>
                                  <a:ext cx="298703" cy="184404"/>
                                </a:xfrm>
                                <a:prstGeom prst="rect">
                                  <a:avLst/>
                                </a:prstGeom>
                              </pic:spPr>
                            </pic:pic>
                          </wpg:wgp>
                        </a:graphicData>
                      </a:graphic>
                    </wp:inline>
                  </w:drawing>
                </mc:Choice>
                <mc:Fallback>
                  <w:pict>
                    <v:group id="Group 174" o:spid="_x0000_s1026" o:spt="203" style="height:14.55pt;width:34.1pt;" coordsize="433070,184785" o:gfxdata="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">
                      <o:lock v:ext="edit" aspectratio="f"/>
                      <v:shape id="Image 175" o:spid="_x0000_s1026" o:spt="75" type="#_x0000_t75" style="position:absolute;left:0;top:0;height:184404;width:268224;" filled="f" o:preferrelative="t" stroked="f" coordsize="21600,21600" o:gfxdata="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jo1p25AAAA3AAA&#10;AA8AAAAAAAAAAQAgAAAAIgAAAGRycy9kb3ducmV2LnhtbFBLAQIUABQAAAAIAIdO4kAzLwWeOwAA&#10;ADkAAAAQAAAAAAAAAAEAIAAAAAgBAABkcnMvc2hhcGV4bWwueG1sUEsFBgAAAAAGAAYAWwEAALID&#10;AAAAAA==&#10;">
                        <v:fill on="f" focussize="0,0"/>
                        <v:stroke on="f"/>
                        <v:imagedata r:id="rId38" o:title=""/>
                        <o:lock v:ext="edit" aspectratio="f"/>
                      </v:shape>
                      <v:shape id="Image 176" o:spid="_x0000_s1026" o:spt="75" type="#_x0000_t75" style="position:absolute;left:134112;top:0;height:184404;width:298703;" filled="f" o:preferrelative="t" stroked="f" coordsize="21600,21600" o:gfxdata="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wj5a8AAAA&#10;3AAAAA8AAAAAAAAAAQAgAAAAIgAAAGRycy9kb3ducmV2LnhtbFBLAQIUABQAAAAIAIdO4kAzLwWe&#10;OwAAADkAAAAQAAAAAAAAAAEAIAAAAAsBAABkcnMvc2hhcGV4bWwueG1sUEsFBgAAAAAGAAYAWwEA&#10;ALUDAAAAAA==&#10;">
                        <v:fill on="f" focussize="0,0"/>
                        <v:stroke on="f"/>
                        <v:imagedata r:id="rId44" o:title=""/>
                        <o:lock v:ext="edit" aspectratio="f"/>
                      </v:shape>
                      <w10:wrap type="none"/>
                      <w10:anchorlock/>
                    </v:group>
                  </w:pict>
                </mc:Fallback>
              </mc:AlternateContent>
            </w:r>
          </w:p>
        </w:tc>
      </w:tr>
    </w:tbl>
    <w:p w14:paraId="0A2023D5">
      <w:pPr>
        <w:rPr>
          <w:rFonts w:hint="eastAsia" w:asciiTheme="minorEastAsia" w:hAnsiTheme="minorEastAsia" w:eastAsiaTheme="minorEastAsia" w:cstheme="minorEastAsia"/>
          <w:b w:val="0"/>
          <w:bCs w:val="0"/>
          <w:kern w:val="2"/>
          <w:sz w:val="21"/>
          <w:szCs w:val="21"/>
          <w:lang w:val="en-US" w:eastAsia="zh-CN" w:bidi="ar-SA"/>
        </w:rPr>
      </w:pPr>
    </w:p>
    <w:p w14:paraId="56256EF4">
      <w:pPr>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说明：此测量精度使用 2.0sigma原则进行统计，即有效测量数据中有约95%的概率在规格区间内。</w:t>
      </w:r>
    </w:p>
    <w:p w14:paraId="4F762EDB">
      <w:pPr>
        <w:rPr>
          <w:rFonts w:hint="eastAsia" w:asciiTheme="minorEastAsia" w:hAnsiTheme="minorEastAsia" w:eastAsiaTheme="minorEastAsia" w:cstheme="minorEastAsia"/>
          <w:b w:val="0"/>
          <w:bCs w:val="0"/>
          <w:kern w:val="2"/>
          <w:sz w:val="21"/>
          <w:szCs w:val="21"/>
          <w:lang w:val="en-US" w:eastAsia="zh-CN" w:bidi="ar-SA"/>
        </w:rPr>
      </w:pPr>
    </w:p>
    <w:p w14:paraId="429C1C37">
      <w:pPr>
        <w:pStyle w:val="3"/>
        <w:bidi w:val="0"/>
        <w:rPr>
          <w:rFonts w:hint="eastAsia"/>
          <w:lang w:val="en-US" w:eastAsia="zh-CN"/>
        </w:rPr>
      </w:pPr>
      <w:bookmarkStart w:id="9" w:name="_Toc20332"/>
      <w:r>
        <w:rPr>
          <w:rFonts w:hint="eastAsia"/>
          <w:lang w:val="en-US" w:eastAsia="zh-CN"/>
        </w:rPr>
        <w:t>功能说明</w:t>
      </w:r>
      <w:bookmarkEnd w:id="9"/>
    </w:p>
    <w:p w14:paraId="0282F2EC">
      <w:pPr>
        <w:pStyle w:val="4"/>
        <w:bidi w:val="0"/>
        <w:ind w:left="575" w:leftChars="0" w:hanging="575" w:firstLineChars="0"/>
        <w:rPr>
          <w:rFonts w:hint="eastAsia"/>
          <w:lang w:val="en-US" w:eastAsia="zh-CN"/>
        </w:rPr>
      </w:pPr>
      <w:bookmarkStart w:id="10" w:name="_Toc16367"/>
      <w:r>
        <w:rPr>
          <w:rFonts w:hint="eastAsia"/>
          <w:lang w:val="en-US" w:eastAsia="zh-CN"/>
        </w:rPr>
        <w:t>管脚图：</w:t>
      </w:r>
      <w:bookmarkEnd w:id="10"/>
      <w:r>
        <w:rPr>
          <w:rFonts w:hint="eastAsia"/>
          <w:lang w:val="en-US" w:eastAsia="zh-CN"/>
        </w:rPr>
        <w:t xml:space="preserve">   </w:t>
      </w:r>
    </w:p>
    <w:p w14:paraId="203A3D45">
      <w:pPr>
        <w:pStyle w:val="4"/>
        <w:numPr>
          <w:ilvl w:val="1"/>
          <w:numId w:val="0"/>
        </w:numPr>
        <w:bidi w:val="0"/>
        <w:ind w:leftChars="0"/>
        <w:jc w:val="both"/>
        <w:rPr>
          <w:rFonts w:hint="default"/>
          <w:lang w:val="en-US" w:eastAsia="zh-CN"/>
        </w:rPr>
      </w:pPr>
    </w:p>
    <w:tbl>
      <w:tblPr>
        <w:tblStyle w:val="88"/>
        <w:tblpPr w:leftFromText="180" w:rightFromText="180" w:vertAnchor="text" w:horzAnchor="page" w:tblpX="4723" w:tblpY="144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3847"/>
      </w:tblGrid>
      <w:tr w14:paraId="6B52D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512" w:type="dxa"/>
            <w:shd w:val="clear" w:color="auto" w:fill="7E7E7E" w:themeFill="background1" w:themeFillShade="7F"/>
            <w:vAlign w:val="center"/>
          </w:tcPr>
          <w:p w14:paraId="3154E38B">
            <w:pPr>
              <w:bidi w:val="0"/>
              <w:jc w:val="center"/>
              <w:rPr>
                <w:b/>
                <w:bCs/>
                <w:color w:val="FFFFFF" w:themeColor="background1"/>
                <w:sz w:val="21"/>
                <w:szCs w:val="21"/>
                <w14:textFill>
                  <w14:solidFill>
                    <w14:schemeClr w14:val="bg1"/>
                  </w14:solidFill>
                </w14:textFill>
              </w:rPr>
            </w:pPr>
            <w:bookmarkStart w:id="11" w:name="_Toc24633"/>
            <w:r>
              <w:rPr>
                <w:rFonts w:hint="eastAsia"/>
                <w:b/>
                <w:bCs/>
                <w:color w:val="FFFFFF" w:themeColor="background1"/>
                <w:sz w:val="21"/>
                <w:szCs w:val="21"/>
                <w14:textFill>
                  <w14:solidFill>
                    <w14:schemeClr w14:val="bg1"/>
                  </w14:solidFill>
                </w14:textFill>
              </w:rPr>
              <w:t>名称</w:t>
            </w:r>
          </w:p>
        </w:tc>
        <w:tc>
          <w:tcPr>
            <w:tcW w:w="3847" w:type="dxa"/>
            <w:shd w:val="clear" w:color="auto" w:fill="7E7E7E" w:themeFill="background1" w:themeFillShade="7F"/>
          </w:tcPr>
          <w:p w14:paraId="31701253">
            <w:pPr>
              <w:bidi w:val="0"/>
              <w:jc w:val="center"/>
              <w:rPr>
                <w:b/>
                <w:bCs/>
                <w:color w:val="FFFFFF" w:themeColor="background1"/>
                <w:sz w:val="21"/>
                <w:szCs w:val="21"/>
                <w14:textFill>
                  <w14:solidFill>
                    <w14:schemeClr w14:val="bg1"/>
                  </w14:solidFill>
                </w14:textFill>
              </w:rPr>
            </w:pPr>
            <w:r>
              <w:rPr>
                <w:rFonts w:hint="eastAsia"/>
                <w:b/>
                <w:bCs/>
                <w:color w:val="FFFFFF" w:themeColor="background1"/>
                <w:sz w:val="21"/>
                <w:szCs w:val="21"/>
                <w14:textFill>
                  <w14:solidFill>
                    <w14:schemeClr w14:val="bg1"/>
                  </w14:solidFill>
                </w14:textFill>
              </w:rPr>
              <w:t>功能说明</w:t>
            </w:r>
          </w:p>
        </w:tc>
      </w:tr>
      <w:tr w14:paraId="1B596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512" w:type="dxa"/>
            <w:tcBorders>
              <w:top w:val="single" w:color="auto" w:sz="4" w:space="0"/>
            </w:tcBorders>
            <w:vAlign w:val="center"/>
          </w:tcPr>
          <w:p w14:paraId="115B2C67">
            <w:pPr>
              <w:bidi w:val="0"/>
              <w:ind w:firstLine="0" w:firstLineChars="0"/>
              <w:jc w:val="center"/>
              <w:rPr>
                <w:rFonts w:hint="default" w:eastAsia="宋体"/>
                <w:sz w:val="21"/>
                <w:szCs w:val="21"/>
                <w:lang w:val="en-US" w:eastAsia="zh-CN"/>
              </w:rPr>
            </w:pPr>
            <w:r>
              <w:rPr>
                <w:rFonts w:hint="eastAsia"/>
                <w:sz w:val="21"/>
                <w:szCs w:val="21"/>
                <w:lang w:val="en-US" w:eastAsia="zh-CN"/>
              </w:rPr>
              <w:t>VCC</w:t>
            </w:r>
          </w:p>
        </w:tc>
        <w:tc>
          <w:tcPr>
            <w:tcW w:w="3847" w:type="dxa"/>
            <w:tcBorders>
              <w:top w:val="single" w:color="auto" w:sz="4" w:space="0"/>
            </w:tcBorders>
            <w:vAlign w:val="top"/>
          </w:tcPr>
          <w:p w14:paraId="38A6D0A0">
            <w:pPr>
              <w:bidi w:val="0"/>
              <w:ind w:firstLine="0" w:firstLineChars="0"/>
              <w:rPr>
                <w:rFonts w:hint="default" w:eastAsia="宋体"/>
                <w:sz w:val="21"/>
                <w:szCs w:val="21"/>
                <w:lang w:val="en-US" w:eastAsia="zh-CN"/>
              </w:rPr>
            </w:pPr>
            <w:r>
              <w:rPr>
                <w:rFonts w:hint="eastAsia"/>
                <w:sz w:val="21"/>
                <w:szCs w:val="21"/>
                <w:lang w:eastAsia="zh-CN"/>
              </w:rPr>
              <w:t>电源输入</w:t>
            </w:r>
            <w:r>
              <w:rPr>
                <w:rFonts w:hint="eastAsia"/>
                <w:sz w:val="21"/>
                <w:szCs w:val="21"/>
                <w:lang w:val="en-US" w:eastAsia="zh-CN"/>
              </w:rPr>
              <w:t>3.3V</w:t>
            </w:r>
          </w:p>
        </w:tc>
      </w:tr>
      <w:tr w14:paraId="09F2D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512" w:type="dxa"/>
            <w:tcBorders>
              <w:top w:val="single" w:color="auto" w:sz="4" w:space="0"/>
            </w:tcBorders>
            <w:vAlign w:val="center"/>
          </w:tcPr>
          <w:p w14:paraId="693582C7">
            <w:pPr>
              <w:bidi w:val="0"/>
              <w:ind w:firstLine="0" w:firstLineChars="0"/>
              <w:jc w:val="center"/>
              <w:rPr>
                <w:rFonts w:hint="default" w:eastAsia="宋体"/>
                <w:sz w:val="21"/>
                <w:szCs w:val="21"/>
                <w:lang w:val="en-US" w:eastAsia="zh-CN"/>
              </w:rPr>
            </w:pPr>
            <w:r>
              <w:rPr>
                <w:rFonts w:hint="eastAsia"/>
                <w:sz w:val="21"/>
                <w:szCs w:val="21"/>
                <w:lang w:val="en-US" w:eastAsia="zh-CN"/>
              </w:rPr>
              <w:t>GND</w:t>
            </w:r>
          </w:p>
        </w:tc>
        <w:tc>
          <w:tcPr>
            <w:tcW w:w="3847" w:type="dxa"/>
            <w:tcBorders>
              <w:top w:val="single" w:color="auto" w:sz="4" w:space="0"/>
            </w:tcBorders>
            <w:vAlign w:val="top"/>
          </w:tcPr>
          <w:p w14:paraId="691FE241">
            <w:pPr>
              <w:bidi w:val="0"/>
              <w:ind w:firstLine="0" w:firstLineChars="0"/>
              <w:rPr>
                <w:rFonts w:hint="eastAsia" w:eastAsia="宋体"/>
                <w:sz w:val="21"/>
                <w:szCs w:val="21"/>
                <w:lang w:eastAsia="zh-CN"/>
              </w:rPr>
            </w:pPr>
            <w:r>
              <w:rPr>
                <w:rFonts w:hint="eastAsia"/>
                <w:sz w:val="21"/>
                <w:szCs w:val="21"/>
                <w:lang w:eastAsia="zh-CN"/>
              </w:rPr>
              <w:t>电源地</w:t>
            </w:r>
          </w:p>
        </w:tc>
      </w:tr>
      <w:tr w14:paraId="37F5B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1512" w:type="dxa"/>
            <w:tcBorders>
              <w:top w:val="single" w:color="auto" w:sz="4" w:space="0"/>
            </w:tcBorders>
            <w:vAlign w:val="center"/>
          </w:tcPr>
          <w:p w14:paraId="53116B9D">
            <w:pPr>
              <w:bidi w:val="0"/>
              <w:ind w:firstLine="0" w:firstLineChars="0"/>
              <w:jc w:val="center"/>
              <w:rPr>
                <w:rFonts w:hint="default"/>
                <w:sz w:val="21"/>
                <w:szCs w:val="21"/>
                <w:lang w:val="en-US" w:eastAsia="zh-CN"/>
              </w:rPr>
            </w:pPr>
            <w:r>
              <w:rPr>
                <w:rFonts w:hint="eastAsia"/>
                <w:sz w:val="21"/>
                <w:szCs w:val="21"/>
                <w:lang w:val="en-US" w:eastAsia="zh-CN"/>
              </w:rPr>
              <w:t>OUT</w:t>
            </w:r>
          </w:p>
        </w:tc>
        <w:tc>
          <w:tcPr>
            <w:tcW w:w="3847" w:type="dxa"/>
            <w:tcBorders>
              <w:top w:val="single" w:color="auto" w:sz="4" w:space="0"/>
            </w:tcBorders>
            <w:vAlign w:val="top"/>
          </w:tcPr>
          <w:p w14:paraId="796446F1">
            <w:pPr>
              <w:bidi w:val="0"/>
              <w:ind w:firstLine="0" w:firstLineChars="0"/>
              <w:rPr>
                <w:rFonts w:hint="eastAsia" w:eastAsia="宋体"/>
                <w:sz w:val="21"/>
                <w:szCs w:val="21"/>
                <w:lang w:val="en-US" w:eastAsia="zh-CN"/>
              </w:rPr>
            </w:pPr>
            <w:r>
              <w:rPr>
                <w:rFonts w:hint="eastAsia"/>
                <w:sz w:val="21"/>
                <w:szCs w:val="21"/>
                <w:lang w:val="en-US" w:eastAsia="zh-CN"/>
              </w:rPr>
              <w:t>触发脚，未进入触发距离为低电平，进入触发距离为高电平</w:t>
            </w:r>
          </w:p>
        </w:tc>
      </w:tr>
      <w:tr w14:paraId="231A7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512" w:type="dxa"/>
            <w:tcBorders>
              <w:top w:val="single" w:color="auto" w:sz="4" w:space="0"/>
            </w:tcBorders>
            <w:vAlign w:val="center"/>
          </w:tcPr>
          <w:p w14:paraId="285CC120">
            <w:pPr>
              <w:bidi w:val="0"/>
              <w:ind w:firstLine="0" w:firstLineChars="0"/>
              <w:jc w:val="center"/>
              <w:rPr>
                <w:rFonts w:hint="default"/>
                <w:sz w:val="21"/>
                <w:szCs w:val="21"/>
                <w:lang w:val="en-US" w:eastAsia="zh-CN"/>
              </w:rPr>
            </w:pPr>
            <w:r>
              <w:rPr>
                <w:rFonts w:hint="eastAsia"/>
                <w:sz w:val="21"/>
                <w:szCs w:val="21"/>
                <w:lang w:val="en-US" w:eastAsia="zh-CN"/>
              </w:rPr>
              <w:t>TX</w:t>
            </w:r>
          </w:p>
        </w:tc>
        <w:tc>
          <w:tcPr>
            <w:tcW w:w="3847" w:type="dxa"/>
            <w:tcBorders>
              <w:top w:val="single" w:color="auto" w:sz="4" w:space="0"/>
            </w:tcBorders>
            <w:vAlign w:val="top"/>
          </w:tcPr>
          <w:p w14:paraId="35254FB7">
            <w:pPr>
              <w:bidi w:val="0"/>
              <w:ind w:firstLine="0" w:firstLineChars="0"/>
              <w:rPr>
                <w:rFonts w:hint="default"/>
                <w:sz w:val="21"/>
                <w:szCs w:val="21"/>
                <w:lang w:val="en-US" w:eastAsia="zh-CN"/>
              </w:rPr>
            </w:pPr>
            <w:r>
              <w:rPr>
                <w:rFonts w:hint="default"/>
                <w:sz w:val="21"/>
                <w:szCs w:val="21"/>
                <w:lang w:val="en-US" w:eastAsia="zh-CN"/>
              </w:rPr>
              <w:t>UART_</w:t>
            </w:r>
            <w:r>
              <w:rPr>
                <w:rFonts w:hint="eastAsia"/>
                <w:sz w:val="21"/>
                <w:szCs w:val="21"/>
                <w:lang w:val="en-US" w:eastAsia="zh-CN"/>
              </w:rPr>
              <w:t>T</w:t>
            </w:r>
            <w:r>
              <w:rPr>
                <w:rFonts w:hint="default"/>
                <w:sz w:val="21"/>
                <w:szCs w:val="21"/>
                <w:lang w:val="en-US" w:eastAsia="zh-CN"/>
              </w:rPr>
              <w:t>X</w:t>
            </w:r>
            <w:r>
              <w:rPr>
                <w:rFonts w:hint="eastAsia"/>
                <w:sz w:val="21"/>
                <w:szCs w:val="21"/>
                <w:lang w:val="en-US" w:eastAsia="zh-CN"/>
              </w:rPr>
              <w:t>通信端口</w:t>
            </w:r>
          </w:p>
        </w:tc>
      </w:tr>
      <w:tr w14:paraId="15F83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1512" w:type="dxa"/>
            <w:tcBorders>
              <w:top w:val="single" w:color="auto" w:sz="4" w:space="0"/>
            </w:tcBorders>
            <w:vAlign w:val="top"/>
          </w:tcPr>
          <w:p w14:paraId="5C7DA9FF">
            <w:pPr>
              <w:bidi w:val="0"/>
              <w:ind w:firstLine="0" w:firstLineChars="0"/>
              <w:jc w:val="center"/>
              <w:rPr>
                <w:rFonts w:hint="default"/>
                <w:sz w:val="21"/>
                <w:szCs w:val="21"/>
                <w:lang w:val="en-US" w:eastAsia="zh-CN"/>
              </w:rPr>
            </w:pPr>
            <w:r>
              <w:rPr>
                <w:rFonts w:hint="eastAsia"/>
                <w:sz w:val="21"/>
                <w:szCs w:val="21"/>
                <w:lang w:val="en-US" w:eastAsia="zh-CN"/>
              </w:rPr>
              <w:t>RX</w:t>
            </w:r>
          </w:p>
        </w:tc>
        <w:tc>
          <w:tcPr>
            <w:tcW w:w="3847" w:type="dxa"/>
            <w:tcBorders>
              <w:top w:val="single" w:color="auto" w:sz="4" w:space="0"/>
            </w:tcBorders>
            <w:vAlign w:val="top"/>
          </w:tcPr>
          <w:p w14:paraId="614C7BFA">
            <w:pPr>
              <w:bidi w:val="0"/>
              <w:ind w:firstLine="0" w:firstLineChars="0"/>
              <w:rPr>
                <w:rFonts w:hint="default"/>
                <w:sz w:val="21"/>
                <w:szCs w:val="21"/>
                <w:lang w:val="en-US" w:eastAsia="zh-CN"/>
              </w:rPr>
            </w:pPr>
            <w:r>
              <w:rPr>
                <w:rFonts w:hint="default"/>
                <w:sz w:val="21"/>
                <w:szCs w:val="21"/>
                <w:lang w:val="en-US" w:eastAsia="zh-CN"/>
              </w:rPr>
              <w:t>UART_RX</w:t>
            </w:r>
            <w:r>
              <w:rPr>
                <w:rFonts w:hint="eastAsia"/>
                <w:sz w:val="21"/>
                <w:szCs w:val="21"/>
                <w:lang w:val="en-US" w:eastAsia="zh-CN"/>
              </w:rPr>
              <w:t>通信端口</w:t>
            </w:r>
          </w:p>
        </w:tc>
      </w:tr>
      <w:bookmarkEnd w:id="11"/>
    </w:tbl>
    <w:p w14:paraId="56DC71DD">
      <w:pPr>
        <w:rPr>
          <w:rFonts w:hint="default"/>
          <w:lang w:val="en-US" w:eastAsia="zh-CN"/>
        </w:rPr>
      </w:pPr>
      <w:r>
        <w:drawing>
          <wp:inline distT="0" distB="0" distL="114300" distR="114300">
            <wp:extent cx="1844675" cy="3482975"/>
            <wp:effectExtent l="0" t="0" r="14605" b="698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46"/>
                    <a:stretch>
                      <a:fillRect/>
                    </a:stretch>
                  </pic:blipFill>
                  <pic:spPr>
                    <a:xfrm>
                      <a:off x="0" y="0"/>
                      <a:ext cx="1844675" cy="3482975"/>
                    </a:xfrm>
                    <a:prstGeom prst="rect">
                      <a:avLst/>
                    </a:prstGeom>
                    <a:noFill/>
                    <a:ln>
                      <a:noFill/>
                    </a:ln>
                  </pic:spPr>
                </pic:pic>
              </a:graphicData>
            </a:graphic>
          </wp:inline>
        </w:drawing>
      </w:r>
    </w:p>
    <w:p w14:paraId="63ACA0FD">
      <w:pPr>
        <w:rPr>
          <w:rFonts w:hint="default"/>
          <w:lang w:val="en-US" w:eastAsia="zh-CN"/>
        </w:rPr>
      </w:pPr>
    </w:p>
    <w:p w14:paraId="229C5456">
      <w:pPr>
        <w:rPr>
          <w:rFonts w:hint="default"/>
          <w:lang w:val="en-US" w:eastAsia="zh-CN"/>
        </w:rPr>
      </w:pPr>
    </w:p>
    <w:p w14:paraId="4189184B">
      <w:pPr>
        <w:rPr>
          <w:rFonts w:hint="default"/>
          <w:lang w:val="en-US" w:eastAsia="zh-CN"/>
        </w:rPr>
      </w:pPr>
    </w:p>
    <w:p w14:paraId="0266F354">
      <w:pPr>
        <w:rPr>
          <w:rFonts w:hint="eastAsia" w:asciiTheme="majorEastAsia" w:hAnsiTheme="majorEastAsia" w:eastAsiaTheme="majorEastAsia" w:cstheme="majorEastAsia"/>
          <w:lang w:val="en-US" w:eastAsia="zh-CN"/>
        </w:rPr>
      </w:pPr>
    </w:p>
    <w:p w14:paraId="02BAA80F">
      <w:pPr>
        <w:pStyle w:val="4"/>
        <w:bidi w:val="0"/>
        <w:ind w:left="575" w:leftChars="0" w:hanging="575" w:firstLineChars="0"/>
        <w:rPr>
          <w:rFonts w:hint="eastAsia"/>
          <w:lang w:val="en-US" w:eastAsia="zh-CN"/>
        </w:rPr>
      </w:pPr>
      <w:bookmarkStart w:id="12" w:name="_Toc10593"/>
      <w:r>
        <w:rPr>
          <w:rFonts w:hint="eastAsia"/>
          <w:lang w:val="en-US" w:eastAsia="zh-CN"/>
        </w:rPr>
        <w:t>串口配置：</w:t>
      </w:r>
      <w:bookmarkEnd w:id="12"/>
    </w:p>
    <w:p w14:paraId="15A78F6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rPr>
      </w:pPr>
      <w:bookmarkStart w:id="13" w:name="_Toc388962900"/>
      <w:bookmarkStart w:id="14" w:name="_Toc424635647"/>
      <w:bookmarkStart w:id="15" w:name="_Toc429321656"/>
      <w:bookmarkStart w:id="16" w:name="_Toc421544238"/>
      <w:bookmarkStart w:id="17" w:name="_Toc439949101"/>
      <w:bookmarkStart w:id="18" w:name="_Toc426037055"/>
      <w:bookmarkStart w:id="19" w:name="_Toc388947731"/>
      <w:bookmarkStart w:id="20" w:name="_Toc3734"/>
      <w:r>
        <w:rPr>
          <w:rFonts w:hint="eastAsia" w:asciiTheme="minorEastAsia" w:hAnsiTheme="minorEastAsia" w:eastAsiaTheme="minorEastAsia" w:cstheme="minorEastAsia"/>
          <w:sz w:val="24"/>
          <w:szCs w:val="24"/>
          <w:lang w:eastAsia="zh-CN"/>
        </w:rPr>
        <w:t>芯片</w:t>
      </w:r>
      <w:r>
        <w:rPr>
          <w:rFonts w:hint="eastAsia" w:asciiTheme="minorEastAsia" w:hAnsiTheme="minorEastAsia" w:eastAsiaTheme="minorEastAsia" w:cstheme="minorEastAsia"/>
          <w:sz w:val="24"/>
          <w:szCs w:val="24"/>
        </w:rPr>
        <w:t>内置标准UART异步串口接口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默认波特率</w:t>
      </w:r>
      <w:r>
        <w:rPr>
          <w:rFonts w:hint="eastAsia" w:asciiTheme="minorEastAsia" w:hAnsiTheme="minorEastAsia" w:eastAsiaTheme="minorEastAsia" w:cstheme="minorEastAsia"/>
          <w:color w:val="FF0000"/>
          <w:sz w:val="24"/>
          <w:szCs w:val="24"/>
          <w:lang w:val="en-US" w:eastAsia="zh-CN"/>
        </w:rPr>
        <w:t>115200</w:t>
      </w:r>
      <w:r>
        <w:rPr>
          <w:rFonts w:hint="eastAsia" w:asciiTheme="minorEastAsia" w:hAnsiTheme="minorEastAsia" w:eastAsiaTheme="minorEastAsia" w:cstheme="minorEastAsia"/>
          <w:sz w:val="24"/>
          <w:szCs w:val="24"/>
        </w:rPr>
        <w:t>，属于3.3VTTL电平接口。</w:t>
      </w:r>
      <w:bookmarkEnd w:id="13"/>
      <w:bookmarkEnd w:id="14"/>
      <w:bookmarkEnd w:id="15"/>
      <w:bookmarkEnd w:id="16"/>
      <w:bookmarkEnd w:id="17"/>
      <w:bookmarkEnd w:id="18"/>
      <w:bookmarkEnd w:id="19"/>
      <w:bookmarkStart w:id="21" w:name="_Toc424635648"/>
      <w:bookmarkStart w:id="22" w:name="_Toc388962901"/>
      <w:bookmarkStart w:id="23" w:name="_Toc439949102"/>
      <w:bookmarkStart w:id="24" w:name="_Toc429321657"/>
      <w:bookmarkStart w:id="25" w:name="_Toc426037056"/>
      <w:bookmarkStart w:id="26" w:name="_Toc388947732"/>
      <w:bookmarkStart w:id="27" w:name="_Toc421544239"/>
      <w:r>
        <w:rPr>
          <w:rFonts w:hint="eastAsia" w:asciiTheme="minorEastAsia" w:hAnsiTheme="minorEastAsia" w:eastAsiaTheme="minorEastAsia" w:cstheme="minorEastAsia"/>
          <w:sz w:val="24"/>
          <w:szCs w:val="24"/>
        </w:rPr>
        <w:t>通讯数据格式是：起始位：1位；数据位：8位；奇偶位：无；停止位：1位。使用电脑串口调试助手，需要正确设置串口的参数，设置如图：</w:t>
      </w:r>
      <w:bookmarkEnd w:id="20"/>
      <w:bookmarkEnd w:id="21"/>
      <w:bookmarkEnd w:id="22"/>
      <w:bookmarkEnd w:id="23"/>
      <w:bookmarkEnd w:id="24"/>
      <w:bookmarkEnd w:id="25"/>
      <w:bookmarkEnd w:id="26"/>
      <w:bookmarkEnd w:id="27"/>
    </w:p>
    <w:p w14:paraId="7FB366B6">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sz w:val="24"/>
          <w:szCs w:val="24"/>
        </w:rPr>
      </w:pPr>
      <w:r>
        <w:drawing>
          <wp:inline distT="0" distB="0" distL="114300" distR="114300">
            <wp:extent cx="1900555" cy="1558925"/>
            <wp:effectExtent l="0" t="0" r="4445" b="1079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47"/>
                    <a:stretch>
                      <a:fillRect/>
                    </a:stretch>
                  </pic:blipFill>
                  <pic:spPr>
                    <a:xfrm>
                      <a:off x="0" y="0"/>
                      <a:ext cx="1900555" cy="1558925"/>
                    </a:xfrm>
                    <a:prstGeom prst="rect">
                      <a:avLst/>
                    </a:prstGeom>
                    <a:noFill/>
                    <a:ln>
                      <a:noFill/>
                    </a:ln>
                  </pic:spPr>
                </pic:pic>
              </a:graphicData>
            </a:graphic>
          </wp:inline>
        </w:drawing>
      </w:r>
      <w:r>
        <w:rPr>
          <w:rFonts w:hint="eastAsia" w:asciiTheme="minorEastAsia" w:hAnsiTheme="minorEastAsia" w:eastAsiaTheme="minorEastAsia" w:cstheme="minorEastAsia"/>
          <w:sz w:val="24"/>
          <w:szCs w:val="24"/>
        </w:rPr>
        <w:drawing>
          <wp:inline distT="0" distB="0" distL="114300" distR="114300">
            <wp:extent cx="1003300" cy="355600"/>
            <wp:effectExtent l="0" t="0" r="2540" b="10160"/>
            <wp:docPr id="2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pic:cNvPicPr>
                      <a:picLocks noChangeAspect="1"/>
                    </pic:cNvPicPr>
                  </pic:nvPicPr>
                  <pic:blipFill>
                    <a:blip r:embed="rId48"/>
                    <a:stretch>
                      <a:fillRect/>
                    </a:stretch>
                  </pic:blipFill>
                  <pic:spPr>
                    <a:xfrm>
                      <a:off x="0" y="0"/>
                      <a:ext cx="1003300" cy="355600"/>
                    </a:xfrm>
                    <a:prstGeom prst="rect">
                      <a:avLst/>
                    </a:prstGeom>
                    <a:noFill/>
                    <a:ln>
                      <a:noFill/>
                    </a:ln>
                  </pic:spPr>
                </pic:pic>
              </a:graphicData>
            </a:graphic>
          </wp:inline>
        </w:drawing>
      </w:r>
    </w:p>
    <w:p w14:paraId="2737E710">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sz w:val="24"/>
          <w:szCs w:val="24"/>
        </w:rPr>
      </w:pPr>
    </w:p>
    <w:p w14:paraId="1EB81EB3">
      <w:pPr>
        <w:keepNext w:val="0"/>
        <w:keepLines w:val="0"/>
        <w:pageBreakBefore w:val="0"/>
        <w:widowControl/>
        <w:kinsoku/>
        <w:wordWrap/>
        <w:overflowPunct/>
        <w:topLinePunct w:val="0"/>
        <w:autoSpaceDE/>
        <w:autoSpaceDN/>
        <w:bidi w:val="0"/>
        <w:adjustRightInd/>
        <w:snapToGrid/>
        <w:spacing w:line="240" w:lineRule="auto"/>
        <w:ind w:firstLine="42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指令</w:t>
      </w:r>
      <w:r>
        <w:rPr>
          <w:rFonts w:hint="eastAsia" w:asciiTheme="minorEastAsia" w:hAnsiTheme="minorEastAsia" w:eastAsiaTheme="minorEastAsia" w:cstheme="minorEastAsia"/>
          <w:sz w:val="24"/>
          <w:szCs w:val="24"/>
        </w:rPr>
        <w:t>格式</w:t>
      </w:r>
    </w:p>
    <w:tbl>
      <w:tblPr>
        <w:tblStyle w:val="88"/>
        <w:tblW w:w="8716"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CCCCCC"/>
        <w:tblLayout w:type="fixed"/>
        <w:tblCellMar>
          <w:top w:w="0" w:type="dxa"/>
          <w:left w:w="108" w:type="dxa"/>
          <w:bottom w:w="0" w:type="dxa"/>
          <w:right w:w="108" w:type="dxa"/>
        </w:tblCellMar>
      </w:tblPr>
      <w:tblGrid>
        <w:gridCol w:w="1033"/>
        <w:gridCol w:w="1045"/>
        <w:gridCol w:w="1424"/>
        <w:gridCol w:w="1167"/>
        <w:gridCol w:w="1167"/>
        <w:gridCol w:w="1808"/>
        <w:gridCol w:w="1072"/>
      </w:tblGrid>
      <w:tr w14:paraId="38043BE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CCCCCC"/>
          <w:tblCellMar>
            <w:top w:w="0" w:type="dxa"/>
            <w:left w:w="108" w:type="dxa"/>
            <w:bottom w:w="0" w:type="dxa"/>
            <w:right w:w="108" w:type="dxa"/>
          </w:tblCellMar>
        </w:tblPrEx>
        <w:trPr>
          <w:trHeight w:val="612" w:hRule="atLeast"/>
          <w:jc w:val="center"/>
        </w:trPr>
        <w:tc>
          <w:tcPr>
            <w:tcW w:w="1033" w:type="dxa"/>
            <w:tcBorders>
              <w:bottom w:val="double" w:color="auto" w:sz="4" w:space="0"/>
            </w:tcBorders>
            <w:shd w:val="clear" w:color="auto" w:fill="595959"/>
            <w:noWrap w:val="0"/>
            <w:vAlign w:val="top"/>
          </w:tcPr>
          <w:p w14:paraId="50A28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bCs/>
                <w:color w:val="FFFFFF"/>
                <w:sz w:val="24"/>
                <w:szCs w:val="24"/>
              </w:rPr>
            </w:pPr>
            <w:r>
              <w:rPr>
                <w:rFonts w:hint="eastAsia" w:asciiTheme="minorEastAsia" w:hAnsiTheme="minorEastAsia" w:eastAsiaTheme="minorEastAsia" w:cstheme="minorEastAsia"/>
                <w:b/>
                <w:bCs/>
                <w:color w:val="FFFFFF"/>
                <w:sz w:val="24"/>
                <w:szCs w:val="24"/>
              </w:rPr>
              <w:t>起始码</w:t>
            </w:r>
          </w:p>
        </w:tc>
        <w:tc>
          <w:tcPr>
            <w:tcW w:w="1045" w:type="dxa"/>
            <w:tcBorders>
              <w:bottom w:val="double" w:color="auto" w:sz="4" w:space="0"/>
            </w:tcBorders>
            <w:shd w:val="clear" w:color="auto" w:fill="595959"/>
            <w:noWrap w:val="0"/>
            <w:vAlign w:val="top"/>
          </w:tcPr>
          <w:p w14:paraId="01D0D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bCs/>
                <w:color w:val="FFFFFF"/>
                <w:sz w:val="24"/>
                <w:szCs w:val="24"/>
              </w:rPr>
            </w:pPr>
            <w:r>
              <w:rPr>
                <w:rFonts w:hint="eastAsia" w:asciiTheme="minorEastAsia" w:hAnsiTheme="minorEastAsia" w:eastAsiaTheme="minorEastAsia" w:cstheme="minorEastAsia"/>
                <w:b/>
                <w:bCs/>
                <w:color w:val="FFFFFF"/>
                <w:sz w:val="24"/>
                <w:szCs w:val="24"/>
              </w:rPr>
              <w:t>长度</w:t>
            </w:r>
          </w:p>
        </w:tc>
        <w:tc>
          <w:tcPr>
            <w:tcW w:w="1424" w:type="dxa"/>
            <w:tcBorders>
              <w:bottom w:val="double" w:color="auto" w:sz="4" w:space="0"/>
            </w:tcBorders>
            <w:shd w:val="clear" w:color="auto" w:fill="595959"/>
            <w:noWrap w:val="0"/>
            <w:vAlign w:val="top"/>
          </w:tcPr>
          <w:p w14:paraId="22F7E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b/>
                <w:bCs/>
                <w:color w:val="FFFFFF"/>
                <w:sz w:val="24"/>
                <w:szCs w:val="24"/>
                <w:lang w:val="en-US" w:eastAsia="zh-CN"/>
              </w:rPr>
            </w:pPr>
            <w:r>
              <w:rPr>
                <w:rFonts w:hint="eastAsia" w:asciiTheme="minorEastAsia" w:hAnsiTheme="minorEastAsia" w:eastAsiaTheme="minorEastAsia" w:cstheme="minorEastAsia"/>
                <w:b/>
                <w:bCs/>
                <w:color w:val="FFFFFF"/>
                <w:sz w:val="24"/>
                <w:szCs w:val="24"/>
                <w:lang w:val="en-US" w:eastAsia="zh-CN"/>
              </w:rPr>
              <w:t>传感指令（固定）</w:t>
            </w:r>
          </w:p>
        </w:tc>
        <w:tc>
          <w:tcPr>
            <w:tcW w:w="1167" w:type="dxa"/>
            <w:tcBorders>
              <w:bottom w:val="double" w:color="auto" w:sz="4" w:space="0"/>
            </w:tcBorders>
            <w:shd w:val="clear" w:color="auto" w:fill="595959"/>
            <w:noWrap w:val="0"/>
            <w:vAlign w:val="top"/>
          </w:tcPr>
          <w:p w14:paraId="0010B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bCs/>
                <w:color w:val="FFFFFF"/>
                <w:sz w:val="24"/>
                <w:szCs w:val="24"/>
              </w:rPr>
            </w:pPr>
            <w:r>
              <w:rPr>
                <w:rFonts w:hint="eastAsia" w:asciiTheme="minorEastAsia" w:hAnsiTheme="minorEastAsia" w:eastAsiaTheme="minorEastAsia" w:cstheme="minorEastAsia"/>
                <w:b/>
                <w:bCs/>
                <w:color w:val="FFFFFF"/>
                <w:sz w:val="24"/>
                <w:szCs w:val="24"/>
              </w:rPr>
              <w:t>命令码</w:t>
            </w:r>
          </w:p>
        </w:tc>
        <w:tc>
          <w:tcPr>
            <w:tcW w:w="1167" w:type="dxa"/>
            <w:tcBorders>
              <w:bottom w:val="double" w:color="auto" w:sz="4" w:space="0"/>
            </w:tcBorders>
            <w:shd w:val="clear" w:color="auto" w:fill="595959"/>
            <w:noWrap w:val="0"/>
            <w:vAlign w:val="top"/>
          </w:tcPr>
          <w:p w14:paraId="09DA2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bCs/>
                <w:color w:val="FFFFFF"/>
                <w:sz w:val="24"/>
                <w:szCs w:val="24"/>
              </w:rPr>
            </w:pPr>
            <w:r>
              <w:rPr>
                <w:rFonts w:hint="eastAsia" w:asciiTheme="minorEastAsia" w:hAnsiTheme="minorEastAsia" w:eastAsiaTheme="minorEastAsia" w:cstheme="minorEastAsia"/>
                <w:b/>
                <w:bCs/>
                <w:color w:val="FFFFFF"/>
                <w:sz w:val="24"/>
                <w:szCs w:val="24"/>
              </w:rPr>
              <w:t>参数</w:t>
            </w:r>
          </w:p>
        </w:tc>
        <w:tc>
          <w:tcPr>
            <w:tcW w:w="1808" w:type="dxa"/>
            <w:tcBorders>
              <w:bottom w:val="double" w:color="auto" w:sz="4" w:space="0"/>
            </w:tcBorders>
            <w:shd w:val="clear" w:color="auto" w:fill="595959"/>
            <w:noWrap w:val="0"/>
            <w:vAlign w:val="top"/>
          </w:tcPr>
          <w:p w14:paraId="35BC2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bCs/>
                <w:color w:val="FFFFFF"/>
                <w:sz w:val="24"/>
                <w:szCs w:val="24"/>
              </w:rPr>
            </w:pPr>
            <w:r>
              <w:rPr>
                <w:rFonts w:hint="eastAsia" w:asciiTheme="minorEastAsia" w:hAnsiTheme="minorEastAsia" w:eastAsiaTheme="minorEastAsia" w:cstheme="minorEastAsia"/>
                <w:b/>
                <w:bCs/>
                <w:color w:val="FFFFFF"/>
                <w:sz w:val="24"/>
                <w:szCs w:val="24"/>
              </w:rPr>
              <w:t>累加和校验</w:t>
            </w:r>
          </w:p>
        </w:tc>
        <w:tc>
          <w:tcPr>
            <w:tcW w:w="1072" w:type="dxa"/>
            <w:tcBorders>
              <w:bottom w:val="double" w:color="auto" w:sz="4" w:space="0"/>
            </w:tcBorders>
            <w:shd w:val="clear" w:color="auto" w:fill="595959"/>
            <w:noWrap w:val="0"/>
            <w:vAlign w:val="top"/>
          </w:tcPr>
          <w:p w14:paraId="0D9FE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bCs/>
                <w:color w:val="FFFFFF"/>
                <w:sz w:val="24"/>
                <w:szCs w:val="24"/>
              </w:rPr>
            </w:pPr>
            <w:r>
              <w:rPr>
                <w:rFonts w:hint="eastAsia" w:asciiTheme="minorEastAsia" w:hAnsiTheme="minorEastAsia" w:eastAsiaTheme="minorEastAsia" w:cstheme="minorEastAsia"/>
                <w:b/>
                <w:bCs/>
                <w:color w:val="FFFFFF"/>
                <w:sz w:val="24"/>
                <w:szCs w:val="24"/>
              </w:rPr>
              <w:t>结束码</w:t>
            </w:r>
          </w:p>
        </w:tc>
      </w:tr>
      <w:tr w14:paraId="4A46D78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40" w:hRule="atLeast"/>
          <w:jc w:val="center"/>
        </w:trPr>
        <w:tc>
          <w:tcPr>
            <w:tcW w:w="1033" w:type="dxa"/>
            <w:shd w:val="clear" w:color="auto" w:fill="FFFFFF"/>
            <w:noWrap w:val="0"/>
            <w:vAlign w:val="top"/>
          </w:tcPr>
          <w:p w14:paraId="7E9C2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7E</w:t>
            </w:r>
          </w:p>
        </w:tc>
        <w:tc>
          <w:tcPr>
            <w:tcW w:w="1045" w:type="dxa"/>
            <w:shd w:val="clear" w:color="auto" w:fill="FFFFFF"/>
            <w:noWrap w:val="0"/>
            <w:vAlign w:val="top"/>
          </w:tcPr>
          <w:p w14:paraId="6034C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见下文</w:t>
            </w:r>
          </w:p>
        </w:tc>
        <w:tc>
          <w:tcPr>
            <w:tcW w:w="1424" w:type="dxa"/>
            <w:shd w:val="clear" w:color="auto" w:fill="FFFFFF"/>
            <w:noWrap w:val="0"/>
            <w:vAlign w:val="top"/>
          </w:tcPr>
          <w:p w14:paraId="3C963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FF 0B</w:t>
            </w:r>
          </w:p>
        </w:tc>
        <w:tc>
          <w:tcPr>
            <w:tcW w:w="1167" w:type="dxa"/>
            <w:shd w:val="clear" w:color="auto" w:fill="FFFFFF"/>
            <w:noWrap w:val="0"/>
            <w:vAlign w:val="top"/>
          </w:tcPr>
          <w:p w14:paraId="55BE2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见下文</w:t>
            </w:r>
          </w:p>
        </w:tc>
        <w:tc>
          <w:tcPr>
            <w:tcW w:w="1167" w:type="dxa"/>
            <w:shd w:val="clear" w:color="auto" w:fill="FFFFFF"/>
            <w:noWrap w:val="0"/>
            <w:vAlign w:val="top"/>
          </w:tcPr>
          <w:p w14:paraId="77CAA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见下文</w:t>
            </w:r>
          </w:p>
        </w:tc>
        <w:tc>
          <w:tcPr>
            <w:tcW w:w="1808" w:type="dxa"/>
            <w:shd w:val="clear" w:color="auto" w:fill="FFFFFF"/>
            <w:noWrap w:val="0"/>
            <w:vAlign w:val="top"/>
          </w:tcPr>
          <w:p w14:paraId="03513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见下文</w:t>
            </w:r>
          </w:p>
        </w:tc>
        <w:tc>
          <w:tcPr>
            <w:tcW w:w="1072" w:type="dxa"/>
            <w:shd w:val="clear" w:color="auto" w:fill="FFFFFF"/>
            <w:noWrap w:val="0"/>
            <w:vAlign w:val="top"/>
          </w:tcPr>
          <w:p w14:paraId="341AF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EF</w:t>
            </w:r>
          </w:p>
        </w:tc>
      </w:tr>
    </w:tbl>
    <w:p w14:paraId="07AF634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注意：</w:t>
      </w:r>
    </w:p>
    <w:p w14:paraId="08C7EE2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“长度”是指长度（高8位+低8位）+</w:t>
      </w:r>
      <w:r>
        <w:rPr>
          <w:rFonts w:hint="eastAsia" w:asciiTheme="minorEastAsia" w:hAnsiTheme="minorEastAsia" w:eastAsiaTheme="minorEastAsia" w:cstheme="minorEastAsia"/>
          <w:b w:val="0"/>
          <w:bCs w:val="0"/>
          <w:color w:val="auto"/>
          <w:sz w:val="24"/>
          <w:szCs w:val="24"/>
          <w:lang w:val="en-US" w:eastAsia="zh-CN"/>
        </w:rPr>
        <w:t>传感指令+</w:t>
      </w:r>
      <w:r>
        <w:rPr>
          <w:rFonts w:hint="eastAsia" w:asciiTheme="minorEastAsia" w:hAnsiTheme="minorEastAsia" w:eastAsiaTheme="minorEastAsia" w:cstheme="minorEastAsia"/>
          <w:sz w:val="24"/>
          <w:szCs w:val="24"/>
          <w:lang w:val="en-US" w:eastAsia="zh-CN"/>
        </w:rPr>
        <w:t>命令码+参数+校验和的长度，</w:t>
      </w:r>
    </w:p>
    <w:p w14:paraId="7501CB2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“累加和校验”是指长度+</w:t>
      </w:r>
      <w:r>
        <w:rPr>
          <w:rFonts w:hint="eastAsia" w:asciiTheme="minorEastAsia" w:hAnsiTheme="minorEastAsia" w:eastAsiaTheme="minorEastAsia" w:cstheme="minorEastAsia"/>
          <w:b w:val="0"/>
          <w:bCs w:val="0"/>
          <w:color w:val="auto"/>
          <w:sz w:val="24"/>
          <w:szCs w:val="24"/>
          <w:lang w:val="en-US" w:eastAsia="zh-CN"/>
        </w:rPr>
        <w:t>传感指令+</w:t>
      </w:r>
      <w:r>
        <w:rPr>
          <w:rFonts w:hint="eastAsia" w:asciiTheme="minorEastAsia" w:hAnsiTheme="minorEastAsia" w:eastAsiaTheme="minorEastAsia" w:cstheme="minorEastAsia"/>
          <w:sz w:val="24"/>
          <w:szCs w:val="24"/>
          <w:lang w:val="en-US" w:eastAsia="zh-CN"/>
        </w:rPr>
        <w:t>命令码+参数的累加和的低字节。</w:t>
      </w:r>
    </w:p>
    <w:p w14:paraId="4B68CCCB">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“传感指令”是FF 0B（固定）</w:t>
      </w:r>
    </w:p>
    <w:p w14:paraId="34898C6F">
      <w:pPr>
        <w:ind w:firstLine="420" w:firstLineChars="0"/>
        <w:rPr>
          <w:rFonts w:hint="eastAsia"/>
          <w:lang w:val="en-US" w:eastAsia="zh-CN"/>
        </w:rPr>
      </w:pPr>
    </w:p>
    <w:p w14:paraId="18D488AE">
      <w:pPr>
        <w:pStyle w:val="4"/>
        <w:bidi w:val="0"/>
        <w:ind w:left="575" w:leftChars="0" w:hanging="575" w:firstLineChars="0"/>
        <w:rPr>
          <w:rFonts w:hint="eastAsia"/>
          <w:lang w:val="en-US" w:eastAsia="zh-CN"/>
        </w:rPr>
      </w:pPr>
      <w:bookmarkStart w:id="28" w:name="_Toc21321"/>
      <w:r>
        <w:rPr>
          <w:rFonts w:hint="eastAsia"/>
          <w:lang w:val="en-US" w:eastAsia="zh-CN"/>
        </w:rPr>
        <w:t>串口指令：</w:t>
      </w:r>
      <w:bookmarkEnd w:id="28"/>
    </w:p>
    <w:p w14:paraId="6E7866D3">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 </w:t>
      </w:r>
    </w:p>
    <w:tbl>
      <w:tblPr>
        <w:tblStyle w:val="88"/>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96" w:type="dxa"/>
          <w:bottom w:w="45" w:type="dxa"/>
          <w:right w:w="96" w:type="dxa"/>
        </w:tblCellMar>
      </w:tblPr>
      <w:tblGrid>
        <w:gridCol w:w="2636"/>
        <w:gridCol w:w="4084"/>
        <w:gridCol w:w="3105"/>
      </w:tblGrid>
      <w:tr w14:paraId="4E98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blHeader/>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D1AF">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功能</w:t>
            </w:r>
          </w:p>
        </w:tc>
        <w:tc>
          <w:tcPr>
            <w:tcW w:w="4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FFC8">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串口命令</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8980">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备注</w:t>
            </w:r>
          </w:p>
        </w:tc>
      </w:tr>
      <w:tr w14:paraId="6E90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B69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设置触发亮灯距离</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6D4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发→◇7E 00 08 FF 0B C1 </w:t>
            </w:r>
            <w:r>
              <w:rPr>
                <w:rFonts w:hint="eastAsia" w:ascii="宋体" w:hAnsi="宋体" w:eastAsia="宋体" w:cs="宋体"/>
                <w:i w:val="0"/>
                <w:iCs w:val="0"/>
                <w:color w:val="0000FF"/>
                <w:kern w:val="0"/>
                <w:sz w:val="22"/>
                <w:szCs w:val="22"/>
                <w:u w:val="none"/>
                <w:lang w:val="en-US" w:eastAsia="zh-CN" w:bidi="ar"/>
              </w:rPr>
              <w:t>00 14</w:t>
            </w:r>
            <w:r>
              <w:rPr>
                <w:rFonts w:hint="eastAsia" w:ascii="宋体" w:hAnsi="宋体" w:eastAsia="宋体" w:cs="宋体"/>
                <w:i w:val="0"/>
                <w:iCs w:val="0"/>
                <w:color w:val="000000"/>
                <w:kern w:val="0"/>
                <w:sz w:val="22"/>
                <w:szCs w:val="22"/>
                <w:u w:val="none"/>
                <w:lang w:val="en-US" w:eastAsia="zh-CN" w:bidi="ar"/>
              </w:rPr>
              <w:t xml:space="preserve"> E7 EF</w:t>
            </w:r>
          </w:p>
          <w:p w14:paraId="771C722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收←◆7E 00 07 FF 0B C1 00 D2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A69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检测距离小于20cm亮灯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(上电默认15cm) </w:t>
            </w:r>
          </w:p>
        </w:tc>
      </w:tr>
      <w:tr w14:paraId="6AFF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1E4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设置触发状态</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F34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发→◇7E 00 07 FF 0B C2 </w:t>
            </w:r>
            <w:r>
              <w:rPr>
                <w:rFonts w:hint="eastAsia" w:ascii="宋体" w:hAnsi="宋体" w:eastAsia="宋体" w:cs="宋体"/>
                <w:i w:val="0"/>
                <w:iCs w:val="0"/>
                <w:color w:val="0000FF"/>
                <w:kern w:val="0"/>
                <w:sz w:val="22"/>
                <w:szCs w:val="22"/>
                <w:u w:val="none"/>
                <w:lang w:val="en-US" w:eastAsia="zh-CN" w:bidi="ar"/>
              </w:rPr>
              <w:t>01</w:t>
            </w:r>
            <w:r>
              <w:rPr>
                <w:rFonts w:hint="eastAsia" w:ascii="宋体" w:hAnsi="宋体" w:eastAsia="宋体" w:cs="宋体"/>
                <w:i w:val="0"/>
                <w:iCs w:val="0"/>
                <w:color w:val="000000"/>
                <w:kern w:val="0"/>
                <w:sz w:val="22"/>
                <w:szCs w:val="22"/>
                <w:u w:val="none"/>
                <w:lang w:val="en-US" w:eastAsia="zh-CN" w:bidi="ar"/>
              </w:rPr>
              <w:t xml:space="preserve"> D4 EF </w:t>
            </w:r>
          </w:p>
          <w:p w14:paraId="3EE67D1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收←◆7E 00 07 FF 0B C2 00 D5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EBE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设置</w:t>
            </w:r>
            <w:r>
              <w:rPr>
                <w:rFonts w:hint="eastAsia" w:ascii="宋体" w:hAnsi="宋体" w:cs="宋体"/>
                <w:i w:val="0"/>
                <w:iCs w:val="0"/>
                <w:color w:val="000000"/>
                <w:kern w:val="0"/>
                <w:sz w:val="22"/>
                <w:szCs w:val="22"/>
                <w:u w:val="none"/>
                <w:lang w:val="en-US" w:eastAsia="zh-CN" w:bidi="ar"/>
              </w:rPr>
              <w:t>触发时输出</w:t>
            </w:r>
            <w:r>
              <w:rPr>
                <w:rFonts w:hint="eastAsia" w:ascii="宋体" w:hAnsi="宋体" w:eastAsia="宋体" w:cs="宋体"/>
                <w:i w:val="0"/>
                <w:iCs w:val="0"/>
                <w:color w:val="000000"/>
                <w:kern w:val="0"/>
                <w:sz w:val="22"/>
                <w:szCs w:val="22"/>
                <w:u w:val="none"/>
                <w:lang w:val="en-US" w:eastAsia="zh-CN" w:bidi="ar"/>
              </w:rPr>
              <w:t>高电平</w:t>
            </w:r>
          </w:p>
          <w:p w14:paraId="02B48E7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00:低电平      01：高电平</w:t>
            </w:r>
          </w:p>
        </w:tc>
      </w:tr>
      <w:tr w14:paraId="4BB9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0DD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设置是否自动打印</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5DD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发→◇7E 00 07 FF 0B C3 </w:t>
            </w:r>
            <w:r>
              <w:rPr>
                <w:rFonts w:hint="eastAsia" w:ascii="宋体" w:hAnsi="宋体" w:eastAsia="宋体" w:cs="宋体"/>
                <w:i w:val="0"/>
                <w:iCs w:val="0"/>
                <w:color w:val="0000FF"/>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C3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C3 00 D7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649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00:关闭       01：打开</w:t>
            </w:r>
          </w:p>
        </w:tc>
      </w:tr>
      <w:tr w14:paraId="160C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9159">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设置自动打印时间</w:t>
            </w:r>
            <w:r>
              <w:rPr>
                <w:rFonts w:hint="eastAsia" w:ascii="宋体" w:hAnsi="宋体" w:cs="宋体"/>
                <w:i w:val="0"/>
                <w:iCs w:val="0"/>
                <w:color w:val="000000"/>
                <w:kern w:val="0"/>
                <w:sz w:val="22"/>
                <w:szCs w:val="22"/>
                <w:u w:val="none"/>
                <w:lang w:val="en-US" w:eastAsia="zh-CN" w:bidi="ar"/>
              </w:rPr>
              <w:t>间隔</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B0E4">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发→◇7E 00 08 FF 0B C4 </w:t>
            </w:r>
            <w:r>
              <w:rPr>
                <w:rFonts w:hint="eastAsia" w:ascii="宋体" w:hAnsi="宋体" w:eastAsia="宋体" w:cs="宋体"/>
                <w:i w:val="0"/>
                <w:iCs w:val="0"/>
                <w:color w:val="0000FF"/>
                <w:kern w:val="0"/>
                <w:sz w:val="22"/>
                <w:szCs w:val="22"/>
                <w:u w:val="none"/>
                <w:lang w:val="en-US" w:eastAsia="zh-CN" w:bidi="ar"/>
              </w:rPr>
              <w:t>00 01</w:t>
            </w:r>
            <w:r>
              <w:rPr>
                <w:rFonts w:hint="eastAsia" w:ascii="宋体" w:hAnsi="宋体" w:eastAsia="宋体" w:cs="宋体"/>
                <w:i w:val="0"/>
                <w:iCs w:val="0"/>
                <w:color w:val="000000"/>
                <w:kern w:val="0"/>
                <w:sz w:val="22"/>
                <w:szCs w:val="22"/>
                <w:u w:val="none"/>
                <w:lang w:val="en-US" w:eastAsia="zh-CN" w:bidi="ar"/>
              </w:rPr>
              <w:t xml:space="preserve"> C1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C4 00 D5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2F5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间隔100ms打印一次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（范围100ms-10s）</w:t>
            </w:r>
          </w:p>
        </w:tc>
      </w:tr>
      <w:tr w14:paraId="543A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E6C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查询实时检测距离</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5AE0">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发→◇7E 00 06 FF 0B C5 D5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08 FF 0B C5 </w:t>
            </w:r>
            <w:r>
              <w:rPr>
                <w:rFonts w:hint="eastAsia" w:ascii="宋体" w:hAnsi="宋体" w:eastAsia="宋体" w:cs="宋体"/>
                <w:i w:val="0"/>
                <w:iCs w:val="0"/>
                <w:color w:val="FF0000"/>
                <w:kern w:val="0"/>
                <w:sz w:val="22"/>
                <w:szCs w:val="22"/>
                <w:u w:val="none"/>
                <w:lang w:val="en-US" w:eastAsia="zh-CN" w:bidi="ar"/>
              </w:rPr>
              <w:t>00 0A</w:t>
            </w:r>
            <w:r>
              <w:rPr>
                <w:rFonts w:hint="eastAsia" w:ascii="宋体" w:hAnsi="宋体" w:eastAsia="宋体" w:cs="宋体"/>
                <w:i w:val="0"/>
                <w:iCs w:val="0"/>
                <w:color w:val="000000"/>
                <w:kern w:val="0"/>
                <w:sz w:val="22"/>
                <w:szCs w:val="22"/>
                <w:u w:val="none"/>
                <w:lang w:val="en-US" w:eastAsia="zh-CN" w:bidi="ar"/>
              </w:rPr>
              <w:t xml:space="preserve"> E1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ED6D">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查询当前检测距离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检测目标为10mm（</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mm）</w:t>
            </w:r>
          </w:p>
        </w:tc>
      </w:tr>
      <w:tr w14:paraId="0222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0AA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查询触发距离</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C3B">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发→◇7E 00 06 FF 0B C6 D6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08 FF 0B C6 </w:t>
            </w:r>
            <w:r>
              <w:rPr>
                <w:rFonts w:hint="eastAsia" w:ascii="宋体" w:hAnsi="宋体" w:eastAsia="宋体" w:cs="宋体"/>
                <w:i w:val="0"/>
                <w:iCs w:val="0"/>
                <w:color w:val="FF0000"/>
                <w:kern w:val="0"/>
                <w:sz w:val="22"/>
                <w:szCs w:val="22"/>
                <w:u w:val="none"/>
                <w:lang w:val="en-US" w:eastAsia="zh-CN" w:bidi="ar"/>
              </w:rPr>
              <w:t>00 0A</w:t>
            </w:r>
            <w:r>
              <w:rPr>
                <w:rFonts w:hint="eastAsia" w:ascii="宋体" w:hAnsi="宋体" w:eastAsia="宋体" w:cs="宋体"/>
                <w:i w:val="0"/>
                <w:iCs w:val="0"/>
                <w:color w:val="000000"/>
                <w:kern w:val="0"/>
                <w:sz w:val="22"/>
                <w:szCs w:val="22"/>
                <w:u w:val="none"/>
                <w:lang w:val="en-US" w:eastAsia="zh-CN" w:bidi="ar"/>
              </w:rPr>
              <w:t xml:space="preserve"> E1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B7ED">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查询触发距离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小于10cm触发输出（</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cm）</w:t>
            </w:r>
          </w:p>
        </w:tc>
      </w:tr>
      <w:tr w14:paraId="751F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E124">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查询触发状态</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6E0F">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发→◇7E 00 06 FF 0B C7 D7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C7 </w:t>
            </w:r>
            <w:r>
              <w:rPr>
                <w:rFonts w:hint="eastAsia" w:ascii="宋体" w:hAnsi="宋体" w:eastAsia="宋体" w:cs="宋体"/>
                <w:i w:val="0"/>
                <w:iCs w:val="0"/>
                <w:color w:val="FF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D8 EF</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328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查询触发状态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00:低电平       01：高电平</w:t>
            </w:r>
          </w:p>
        </w:tc>
      </w:tr>
      <w:tr w14:paraId="7FC1A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4CB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查询是否</w:t>
            </w:r>
            <w:r>
              <w:rPr>
                <w:rFonts w:hint="eastAsia" w:ascii="宋体" w:hAnsi="宋体" w:cs="宋体"/>
                <w:i w:val="0"/>
                <w:iCs w:val="0"/>
                <w:color w:val="000000"/>
                <w:kern w:val="0"/>
                <w:sz w:val="22"/>
                <w:szCs w:val="22"/>
                <w:u w:val="none"/>
                <w:lang w:val="en-US" w:eastAsia="zh-CN" w:bidi="ar"/>
              </w:rPr>
              <w:t>开启</w:t>
            </w:r>
            <w:r>
              <w:rPr>
                <w:rFonts w:hint="eastAsia" w:ascii="宋体" w:hAnsi="宋体" w:eastAsia="宋体" w:cs="宋体"/>
                <w:i w:val="0"/>
                <w:iCs w:val="0"/>
                <w:color w:val="000000"/>
                <w:kern w:val="0"/>
                <w:sz w:val="22"/>
                <w:szCs w:val="22"/>
                <w:u w:val="none"/>
                <w:lang w:val="en-US" w:eastAsia="zh-CN" w:bidi="ar"/>
              </w:rPr>
              <w:t>自动打印</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D2FE">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发→◇7E 00 06 FF 0B C8 D8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C8 </w:t>
            </w:r>
            <w:r>
              <w:rPr>
                <w:rFonts w:hint="eastAsia" w:ascii="宋体" w:hAnsi="宋体" w:eastAsia="宋体" w:cs="宋体"/>
                <w:i w:val="0"/>
                <w:iCs w:val="0"/>
                <w:color w:val="FF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D9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B65E">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查询是否</w:t>
            </w:r>
            <w:r>
              <w:rPr>
                <w:rFonts w:hint="eastAsia" w:ascii="宋体" w:hAnsi="宋体" w:cs="宋体"/>
                <w:i w:val="0"/>
                <w:iCs w:val="0"/>
                <w:color w:val="000000"/>
                <w:kern w:val="0"/>
                <w:sz w:val="22"/>
                <w:szCs w:val="22"/>
                <w:u w:val="none"/>
                <w:lang w:val="en-US" w:eastAsia="zh-CN" w:bidi="ar"/>
              </w:rPr>
              <w:t>开启</w:t>
            </w:r>
            <w:r>
              <w:rPr>
                <w:rFonts w:hint="eastAsia" w:ascii="宋体" w:hAnsi="宋体" w:eastAsia="宋体" w:cs="宋体"/>
                <w:i w:val="0"/>
                <w:iCs w:val="0"/>
                <w:color w:val="000000"/>
                <w:kern w:val="0"/>
                <w:sz w:val="22"/>
                <w:szCs w:val="22"/>
                <w:u w:val="none"/>
                <w:lang w:val="en-US" w:eastAsia="zh-CN" w:bidi="ar"/>
              </w:rPr>
              <w:t>自动打印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00:关闭       01：打开</w:t>
            </w:r>
          </w:p>
        </w:tc>
      </w:tr>
      <w:tr w14:paraId="13AB8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4DD4">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查询自动打印时间</w:t>
            </w:r>
            <w:r>
              <w:rPr>
                <w:rFonts w:hint="eastAsia" w:ascii="宋体" w:hAnsi="宋体" w:cs="宋体"/>
                <w:i w:val="0"/>
                <w:iCs w:val="0"/>
                <w:color w:val="000000"/>
                <w:kern w:val="0"/>
                <w:sz w:val="22"/>
                <w:szCs w:val="22"/>
                <w:u w:val="none"/>
                <w:lang w:val="en-US" w:eastAsia="zh-CN" w:bidi="ar"/>
              </w:rPr>
              <w:t>间隔</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4E51">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发→◇7E 00 06 FF 0B C9 D9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C9 </w:t>
            </w:r>
            <w:r>
              <w:rPr>
                <w:rFonts w:hint="eastAsia" w:ascii="宋体" w:hAnsi="宋体" w:eastAsia="宋体" w:cs="宋体"/>
                <w:i w:val="0"/>
                <w:iCs w:val="0"/>
                <w:color w:val="FF0000"/>
                <w:kern w:val="0"/>
                <w:sz w:val="22"/>
                <w:szCs w:val="22"/>
                <w:u w:val="none"/>
                <w:lang w:val="en-US" w:eastAsia="zh-CN" w:bidi="ar"/>
              </w:rPr>
              <w:t>06</w:t>
            </w:r>
            <w:r>
              <w:rPr>
                <w:rFonts w:hint="eastAsia" w:ascii="宋体" w:hAnsi="宋体" w:eastAsia="宋体" w:cs="宋体"/>
                <w:i w:val="0"/>
                <w:iCs w:val="0"/>
                <w:color w:val="000000"/>
                <w:kern w:val="0"/>
                <w:sz w:val="22"/>
                <w:szCs w:val="22"/>
                <w:u w:val="none"/>
                <w:lang w:val="en-US" w:eastAsia="zh-CN" w:bidi="ar"/>
              </w:rPr>
              <w:t xml:space="preserve"> E0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4EE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查询自动打印时间</w:t>
            </w:r>
            <w:r>
              <w:rPr>
                <w:rFonts w:hint="eastAsia" w:ascii="宋体" w:hAnsi="宋体" w:cs="宋体"/>
                <w:i w:val="0"/>
                <w:iCs w:val="0"/>
                <w:color w:val="000000"/>
                <w:kern w:val="0"/>
                <w:sz w:val="22"/>
                <w:szCs w:val="22"/>
                <w:u w:val="none"/>
                <w:lang w:val="en-US" w:eastAsia="zh-CN" w:bidi="ar"/>
              </w:rPr>
              <w:t>间隔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间隔600ms打印一次</w:t>
            </w:r>
          </w:p>
        </w:tc>
      </w:tr>
      <w:tr w14:paraId="09A3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CCB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穿透标定</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447C">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发→◇7E 00 06 FF 0B CA DA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CA </w:t>
            </w:r>
            <w:r>
              <w:rPr>
                <w:rFonts w:hint="eastAsia" w:ascii="宋体" w:hAnsi="宋体" w:eastAsia="宋体" w:cs="宋体"/>
                <w:i w:val="0"/>
                <w:iCs w:val="0"/>
                <w:color w:val="FF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DB EF</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37A6">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穿透标定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00:成功       01：失败</w:t>
            </w:r>
          </w:p>
        </w:tc>
      </w:tr>
      <w:tr w14:paraId="57C0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F77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距离标定</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7368">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发→◇7E 00 08 FF 0B CB </w:t>
            </w:r>
            <w:r>
              <w:rPr>
                <w:rFonts w:hint="eastAsia" w:ascii="宋体" w:hAnsi="宋体" w:eastAsia="宋体" w:cs="宋体"/>
                <w:i w:val="0"/>
                <w:iCs w:val="0"/>
                <w:color w:val="0000FF"/>
                <w:kern w:val="0"/>
                <w:sz w:val="22"/>
                <w:szCs w:val="22"/>
                <w:u w:val="none"/>
                <w:lang w:val="en-US" w:eastAsia="zh-CN" w:bidi="ar"/>
              </w:rPr>
              <w:t>00 64</w:t>
            </w:r>
            <w:r>
              <w:rPr>
                <w:rFonts w:hint="eastAsia" w:ascii="宋体" w:hAnsi="宋体" w:eastAsia="宋体" w:cs="宋体"/>
                <w:i w:val="0"/>
                <w:iCs w:val="0"/>
                <w:color w:val="000000"/>
                <w:kern w:val="0"/>
                <w:sz w:val="22"/>
                <w:szCs w:val="22"/>
                <w:u w:val="none"/>
                <w:lang w:val="en-US" w:eastAsia="zh-CN" w:bidi="ar"/>
              </w:rPr>
              <w:t xml:space="preserve"> 41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CB </w:t>
            </w:r>
            <w:r>
              <w:rPr>
                <w:rFonts w:hint="eastAsia" w:ascii="宋体" w:hAnsi="宋体" w:eastAsia="宋体" w:cs="宋体"/>
                <w:i w:val="0"/>
                <w:iCs w:val="0"/>
                <w:color w:val="FF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DC EF</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ED0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距离标定（100mm）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00:成功       01：失败</w:t>
            </w:r>
          </w:p>
        </w:tc>
      </w:tr>
    </w:tbl>
    <w:p w14:paraId="2B217CE4">
      <w:pPr>
        <w:rPr>
          <w:rFonts w:hint="eastAsia"/>
          <w:lang w:val="en-US" w:eastAsia="zh-CN"/>
        </w:rPr>
      </w:pPr>
    </w:p>
    <w:p w14:paraId="70266C3E">
      <w:pPr>
        <w:ind w:firstLine="420" w:firstLineChars="0"/>
        <w:rPr>
          <w:rFonts w:hint="eastAsia"/>
          <w:lang w:val="en-US" w:eastAsia="zh-CN"/>
        </w:rPr>
      </w:pPr>
    </w:p>
    <w:p w14:paraId="3A395486">
      <w:pPr>
        <w:pStyle w:val="4"/>
        <w:bidi w:val="0"/>
        <w:ind w:left="575" w:leftChars="0" w:hanging="575" w:firstLineChars="0"/>
        <w:rPr>
          <w:rFonts w:hint="eastAsia"/>
          <w:lang w:val="en-US" w:eastAsia="zh-CN"/>
        </w:rPr>
      </w:pPr>
      <w:bookmarkStart w:id="29" w:name="_Toc7501"/>
      <w:r>
        <w:rPr>
          <w:rFonts w:hint="eastAsia"/>
          <w:lang w:val="en-US" w:eastAsia="zh-CN"/>
        </w:rPr>
        <w:t>串口工具配置：</w:t>
      </w:r>
      <w:bookmarkEnd w:id="29"/>
    </w:p>
    <w:p w14:paraId="10461C9E">
      <w:pPr>
        <w:rPr>
          <w:rFonts w:hint="eastAsia"/>
          <w:lang w:val="en-US" w:eastAsia="zh-CN"/>
        </w:rPr>
      </w:pPr>
      <w:r>
        <w:drawing>
          <wp:inline distT="0" distB="0" distL="114300" distR="114300">
            <wp:extent cx="6116955" cy="1240790"/>
            <wp:effectExtent l="0" t="0" r="9525" b="88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49"/>
                    <a:stretch>
                      <a:fillRect/>
                    </a:stretch>
                  </pic:blipFill>
                  <pic:spPr>
                    <a:xfrm>
                      <a:off x="0" y="0"/>
                      <a:ext cx="6116955" cy="1240790"/>
                    </a:xfrm>
                    <a:prstGeom prst="rect">
                      <a:avLst/>
                    </a:prstGeom>
                    <a:noFill/>
                    <a:ln>
                      <a:noFill/>
                    </a:ln>
                  </pic:spPr>
                </pic:pic>
              </a:graphicData>
            </a:graphic>
          </wp:inline>
        </w:drawing>
      </w:r>
    </w:p>
    <w:p w14:paraId="1F8C8487">
      <w:pPr>
        <w:ind w:firstLine="42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串口工具进行如上图绿框配置，即可自行计算校验和；调试时只需更改红框中参数配置触发距离。(串口工具下载链接：</w:t>
      </w:r>
      <w:r>
        <w:rPr>
          <w:rFonts w:hint="eastAsia" w:asciiTheme="majorEastAsia" w:hAnsiTheme="majorEastAsia" w:eastAsiaTheme="majorEastAsia" w:cstheme="majorEastAsia"/>
          <w:lang w:val="en-US" w:eastAsia="zh-CN"/>
        </w:rPr>
        <w:fldChar w:fldCharType="begin"/>
      </w:r>
      <w:r>
        <w:rPr>
          <w:rFonts w:hint="eastAsia" w:asciiTheme="majorEastAsia" w:hAnsiTheme="majorEastAsia" w:eastAsiaTheme="majorEastAsia" w:cstheme="majorEastAsia"/>
          <w:lang w:val="en-US" w:eastAsia="zh-CN"/>
        </w:rPr>
        <w:instrText xml:space="preserve"> HYPERLINK "https://www.mydown.com/soft/282/717180282.shtml)" </w:instrText>
      </w:r>
      <w:r>
        <w:rPr>
          <w:rFonts w:hint="eastAsia" w:asciiTheme="majorEastAsia" w:hAnsiTheme="majorEastAsia" w:eastAsiaTheme="majorEastAsia" w:cstheme="majorEastAsia"/>
          <w:lang w:val="en-US" w:eastAsia="zh-CN"/>
        </w:rPr>
        <w:fldChar w:fldCharType="separate"/>
      </w:r>
      <w:r>
        <w:rPr>
          <w:rStyle w:val="96"/>
          <w:rFonts w:hint="eastAsia" w:asciiTheme="majorEastAsia" w:hAnsiTheme="majorEastAsia" w:eastAsiaTheme="majorEastAsia" w:cstheme="majorEastAsia"/>
          <w:lang w:val="en-US" w:eastAsia="zh-CN"/>
        </w:rPr>
        <w:t>https://www.mydown.com/soft/282/717180282.shtml)</w:t>
      </w:r>
      <w:r>
        <w:rPr>
          <w:rFonts w:hint="eastAsia" w:asciiTheme="majorEastAsia" w:hAnsiTheme="majorEastAsia" w:eastAsiaTheme="majorEastAsia" w:cstheme="majorEastAsia"/>
          <w:lang w:val="en-US" w:eastAsia="zh-CN"/>
        </w:rPr>
        <w:fldChar w:fldCharType="end"/>
      </w:r>
    </w:p>
    <w:p w14:paraId="61C65E82">
      <w:pPr>
        <w:ind w:firstLine="420" w:firstLineChars="0"/>
        <w:rPr>
          <w:rFonts w:hint="default" w:asciiTheme="majorEastAsia" w:hAnsiTheme="majorEastAsia" w:eastAsiaTheme="majorEastAsia" w:cstheme="majorEastAsia"/>
          <w:lang w:val="en-US" w:eastAsia="zh-CN"/>
        </w:rPr>
      </w:pPr>
    </w:p>
    <w:p w14:paraId="1D51BFD7">
      <w:pPr>
        <w:rPr>
          <w:rFonts w:hint="eastAsia" w:asciiTheme="majorEastAsia" w:hAnsiTheme="majorEastAsia" w:eastAsiaTheme="majorEastAsia" w:cstheme="majorEastAsia"/>
          <w:lang w:val="en-US" w:eastAsia="zh-CN"/>
        </w:rPr>
      </w:pPr>
    </w:p>
    <w:p w14:paraId="4F3F4790">
      <w:pPr>
        <w:pStyle w:val="3"/>
        <w:bidi w:val="0"/>
      </w:pPr>
      <w:bookmarkStart w:id="30" w:name="_Toc14523"/>
      <w:bookmarkStart w:id="31" w:name="_Toc15355"/>
      <w:r>
        <w:rPr>
          <w:rFonts w:hint="eastAsia"/>
          <w:lang w:eastAsia="zh-CN"/>
        </w:rPr>
        <w:t>电气参数</w:t>
      </w:r>
      <w:bookmarkEnd w:id="30"/>
      <w:bookmarkEnd w:id="31"/>
    </w:p>
    <w:p w14:paraId="64B86ACA">
      <w:pPr>
        <w:pStyle w:val="4"/>
        <w:bidi w:val="0"/>
        <w:rPr>
          <w:rFonts w:hint="eastAsia"/>
        </w:rPr>
      </w:pPr>
      <w:bookmarkStart w:id="32" w:name="_Toc4424"/>
      <w:bookmarkStart w:id="33" w:name="_Toc6705"/>
      <w:bookmarkStart w:id="34" w:name="_Toc1704"/>
      <w:bookmarkStart w:id="35" w:name="_Toc30890"/>
      <w:bookmarkStart w:id="36" w:name="_Toc18417"/>
      <w:r>
        <w:rPr>
          <w:rFonts w:hint="eastAsia"/>
        </w:rPr>
        <w:t>绝对最大额定参数</w:t>
      </w:r>
      <w:bookmarkEnd w:id="32"/>
      <w:bookmarkEnd w:id="33"/>
      <w:bookmarkEnd w:id="34"/>
      <w:bookmarkEnd w:id="35"/>
      <w:bookmarkEnd w:id="36"/>
    </w:p>
    <w:p w14:paraId="3301F21E">
      <w:pPr>
        <w:spacing w:after="0" w:line="20" w:lineRule="exact"/>
        <w:rPr>
          <w:color w:val="auto"/>
          <w:sz w:val="20"/>
          <w:szCs w:val="20"/>
        </w:rPr>
      </w:pPr>
    </w:p>
    <w:tbl>
      <w:tblPr>
        <w:tblStyle w:val="88"/>
        <w:tblW w:w="0" w:type="auto"/>
        <w:jc w:val="center"/>
        <w:tblLayout w:type="fixed"/>
        <w:tblCellMar>
          <w:top w:w="0" w:type="dxa"/>
          <w:left w:w="0" w:type="dxa"/>
          <w:bottom w:w="0" w:type="dxa"/>
          <w:right w:w="0" w:type="dxa"/>
        </w:tblCellMar>
      </w:tblPr>
      <w:tblGrid>
        <w:gridCol w:w="1211"/>
        <w:gridCol w:w="3949"/>
        <w:gridCol w:w="1140"/>
        <w:gridCol w:w="1120"/>
        <w:gridCol w:w="880"/>
      </w:tblGrid>
      <w:tr w14:paraId="7B0FAB24">
        <w:tblPrEx>
          <w:tblCellMar>
            <w:top w:w="0" w:type="dxa"/>
            <w:left w:w="0" w:type="dxa"/>
            <w:bottom w:w="0" w:type="dxa"/>
            <w:right w:w="0" w:type="dxa"/>
          </w:tblCellMar>
        </w:tblPrEx>
        <w:trPr>
          <w:trHeight w:val="285" w:hRule="atLeast"/>
          <w:jc w:val="center"/>
        </w:trPr>
        <w:tc>
          <w:tcPr>
            <w:tcW w:w="1211" w:type="dxa"/>
            <w:tcBorders>
              <w:top w:val="single" w:color="auto" w:sz="8" w:space="0"/>
              <w:left w:val="single" w:color="auto" w:sz="8" w:space="0"/>
              <w:bottom w:val="single" w:color="auto" w:sz="8" w:space="0"/>
              <w:right w:val="single" w:color="auto" w:sz="8" w:space="0"/>
            </w:tcBorders>
            <w:vAlign w:val="center"/>
          </w:tcPr>
          <w:p w14:paraId="3002DD2C">
            <w:pPr>
              <w:bidi w:val="0"/>
              <w:jc w:val="center"/>
              <w:rPr>
                <w:b/>
                <w:bCs/>
                <w:sz w:val="21"/>
                <w:szCs w:val="21"/>
              </w:rPr>
            </w:pPr>
            <w:r>
              <w:rPr>
                <w:b/>
                <w:bCs/>
                <w:sz w:val="21"/>
                <w:szCs w:val="21"/>
              </w:rPr>
              <w:t>Symbol</w:t>
            </w:r>
          </w:p>
        </w:tc>
        <w:tc>
          <w:tcPr>
            <w:tcW w:w="3949" w:type="dxa"/>
            <w:tcBorders>
              <w:top w:val="single" w:color="auto" w:sz="8" w:space="0"/>
              <w:left w:val="single" w:color="auto" w:sz="8" w:space="0"/>
              <w:bottom w:val="single" w:color="auto" w:sz="8" w:space="0"/>
              <w:right w:val="single" w:color="auto" w:sz="8" w:space="0"/>
            </w:tcBorders>
            <w:vAlign w:val="center"/>
          </w:tcPr>
          <w:p w14:paraId="1F1659E4">
            <w:pPr>
              <w:bidi w:val="0"/>
              <w:jc w:val="center"/>
              <w:rPr>
                <w:b/>
                <w:bCs/>
                <w:sz w:val="21"/>
                <w:szCs w:val="21"/>
              </w:rPr>
            </w:pPr>
            <w:r>
              <w:rPr>
                <w:b/>
                <w:bCs/>
                <w:sz w:val="21"/>
                <w:szCs w:val="21"/>
              </w:rPr>
              <w:t>Parameter</w:t>
            </w:r>
          </w:p>
        </w:tc>
        <w:tc>
          <w:tcPr>
            <w:tcW w:w="1140" w:type="dxa"/>
            <w:tcBorders>
              <w:top w:val="single" w:color="auto" w:sz="8" w:space="0"/>
              <w:left w:val="single" w:color="auto" w:sz="8" w:space="0"/>
              <w:bottom w:val="single" w:color="auto" w:sz="8" w:space="0"/>
              <w:right w:val="single" w:color="auto" w:sz="8" w:space="0"/>
            </w:tcBorders>
            <w:vAlign w:val="center"/>
          </w:tcPr>
          <w:p w14:paraId="43DA7C9A">
            <w:pPr>
              <w:bidi w:val="0"/>
              <w:jc w:val="center"/>
              <w:rPr>
                <w:b/>
                <w:bCs/>
                <w:sz w:val="21"/>
                <w:szCs w:val="21"/>
              </w:rPr>
            </w:pPr>
            <w:r>
              <w:rPr>
                <w:b/>
                <w:bCs/>
                <w:sz w:val="21"/>
                <w:szCs w:val="21"/>
              </w:rPr>
              <w:t>Min</w:t>
            </w:r>
          </w:p>
        </w:tc>
        <w:tc>
          <w:tcPr>
            <w:tcW w:w="1120" w:type="dxa"/>
            <w:tcBorders>
              <w:top w:val="single" w:color="auto" w:sz="8" w:space="0"/>
              <w:left w:val="single" w:color="auto" w:sz="8" w:space="0"/>
              <w:bottom w:val="single" w:color="auto" w:sz="8" w:space="0"/>
              <w:right w:val="single" w:color="auto" w:sz="8" w:space="0"/>
            </w:tcBorders>
            <w:vAlign w:val="center"/>
          </w:tcPr>
          <w:p w14:paraId="7E40436C">
            <w:pPr>
              <w:bidi w:val="0"/>
              <w:jc w:val="center"/>
              <w:rPr>
                <w:b/>
                <w:bCs/>
                <w:sz w:val="21"/>
                <w:szCs w:val="21"/>
              </w:rPr>
            </w:pPr>
            <w:r>
              <w:rPr>
                <w:b/>
                <w:bCs/>
                <w:sz w:val="21"/>
                <w:szCs w:val="21"/>
              </w:rPr>
              <w:t>Max</w:t>
            </w:r>
          </w:p>
        </w:tc>
        <w:tc>
          <w:tcPr>
            <w:tcW w:w="880" w:type="dxa"/>
            <w:tcBorders>
              <w:top w:val="single" w:color="auto" w:sz="8" w:space="0"/>
              <w:left w:val="single" w:color="auto" w:sz="8" w:space="0"/>
              <w:bottom w:val="single" w:color="auto" w:sz="8" w:space="0"/>
              <w:right w:val="single" w:color="auto" w:sz="8" w:space="0"/>
            </w:tcBorders>
            <w:vAlign w:val="center"/>
          </w:tcPr>
          <w:p w14:paraId="0CFF74C5">
            <w:pPr>
              <w:bidi w:val="0"/>
              <w:jc w:val="center"/>
              <w:rPr>
                <w:b/>
                <w:bCs/>
                <w:sz w:val="21"/>
                <w:szCs w:val="21"/>
              </w:rPr>
            </w:pPr>
            <w:r>
              <w:rPr>
                <w:b/>
                <w:bCs/>
                <w:sz w:val="21"/>
                <w:szCs w:val="21"/>
              </w:rPr>
              <w:t>Unit</w:t>
            </w:r>
          </w:p>
        </w:tc>
      </w:tr>
      <w:tr w14:paraId="0826DF96">
        <w:tblPrEx>
          <w:tblCellMar>
            <w:top w:w="0" w:type="dxa"/>
            <w:left w:w="0" w:type="dxa"/>
            <w:bottom w:w="0" w:type="dxa"/>
            <w:right w:w="0" w:type="dxa"/>
          </w:tblCellMar>
        </w:tblPrEx>
        <w:trPr>
          <w:trHeight w:val="251" w:hRule="atLeast"/>
          <w:jc w:val="center"/>
        </w:trPr>
        <w:tc>
          <w:tcPr>
            <w:tcW w:w="1211" w:type="dxa"/>
            <w:tcBorders>
              <w:top w:val="single" w:color="auto" w:sz="8" w:space="0"/>
              <w:left w:val="single" w:color="auto" w:sz="8" w:space="0"/>
              <w:bottom w:val="single" w:color="auto" w:sz="8" w:space="0"/>
              <w:right w:val="single" w:color="auto" w:sz="8" w:space="0"/>
            </w:tcBorders>
            <w:vAlign w:val="center"/>
          </w:tcPr>
          <w:p w14:paraId="7B402181">
            <w:pPr>
              <w:bidi w:val="0"/>
              <w:jc w:val="center"/>
              <w:rPr>
                <w:sz w:val="21"/>
                <w:szCs w:val="21"/>
              </w:rPr>
            </w:pPr>
            <w:r>
              <w:rPr>
                <w:sz w:val="21"/>
                <w:szCs w:val="21"/>
              </w:rPr>
              <w:t>Tamb</w:t>
            </w:r>
          </w:p>
        </w:tc>
        <w:tc>
          <w:tcPr>
            <w:tcW w:w="3949" w:type="dxa"/>
            <w:tcBorders>
              <w:top w:val="single" w:color="auto" w:sz="8" w:space="0"/>
              <w:left w:val="single" w:color="auto" w:sz="8" w:space="0"/>
              <w:bottom w:val="single" w:color="auto" w:sz="8" w:space="0"/>
              <w:right w:val="single" w:color="auto" w:sz="8" w:space="0"/>
            </w:tcBorders>
            <w:vAlign w:val="center"/>
          </w:tcPr>
          <w:p w14:paraId="1DBDEF18">
            <w:pPr>
              <w:bidi w:val="0"/>
              <w:jc w:val="center"/>
              <w:rPr>
                <w:sz w:val="21"/>
                <w:szCs w:val="21"/>
              </w:rPr>
            </w:pPr>
            <w:r>
              <w:rPr>
                <w:sz w:val="21"/>
                <w:szCs w:val="21"/>
              </w:rPr>
              <w:t>Ambient Temperature</w:t>
            </w:r>
          </w:p>
        </w:tc>
        <w:tc>
          <w:tcPr>
            <w:tcW w:w="1140" w:type="dxa"/>
            <w:tcBorders>
              <w:top w:val="single" w:color="auto" w:sz="8" w:space="0"/>
              <w:left w:val="single" w:color="auto" w:sz="8" w:space="0"/>
              <w:bottom w:val="single" w:color="auto" w:sz="8" w:space="0"/>
              <w:right w:val="single" w:color="auto" w:sz="8" w:space="0"/>
            </w:tcBorders>
            <w:vAlign w:val="center"/>
          </w:tcPr>
          <w:p w14:paraId="3F3D5034">
            <w:pPr>
              <w:bidi w:val="0"/>
              <w:jc w:val="center"/>
              <w:rPr>
                <w:sz w:val="21"/>
                <w:szCs w:val="21"/>
              </w:rPr>
            </w:pPr>
            <w:r>
              <w:rPr>
                <w:sz w:val="21"/>
                <w:szCs w:val="21"/>
              </w:rPr>
              <w:t>-</w:t>
            </w:r>
            <w:r>
              <w:rPr>
                <w:rFonts w:hint="eastAsia"/>
                <w:sz w:val="21"/>
                <w:szCs w:val="21"/>
                <w:lang w:val="en-US" w:eastAsia="zh-CN"/>
              </w:rPr>
              <w:t>2</w:t>
            </w:r>
            <w:r>
              <w:rPr>
                <w:sz w:val="21"/>
                <w:szCs w:val="21"/>
              </w:rPr>
              <w:t>0</w:t>
            </w:r>
          </w:p>
        </w:tc>
        <w:tc>
          <w:tcPr>
            <w:tcW w:w="1120" w:type="dxa"/>
            <w:tcBorders>
              <w:top w:val="single" w:color="auto" w:sz="8" w:space="0"/>
              <w:left w:val="single" w:color="auto" w:sz="8" w:space="0"/>
              <w:bottom w:val="single" w:color="auto" w:sz="8" w:space="0"/>
              <w:right w:val="single" w:color="auto" w:sz="8" w:space="0"/>
            </w:tcBorders>
            <w:vAlign w:val="center"/>
          </w:tcPr>
          <w:p w14:paraId="72C54353">
            <w:pPr>
              <w:bidi w:val="0"/>
              <w:jc w:val="center"/>
              <w:rPr>
                <w:rFonts w:hint="default" w:eastAsia="宋体"/>
                <w:sz w:val="21"/>
                <w:szCs w:val="21"/>
                <w:lang w:val="en-US" w:eastAsia="zh-CN"/>
              </w:rPr>
            </w:pPr>
            <w:r>
              <w:rPr>
                <w:sz w:val="21"/>
                <w:szCs w:val="21"/>
              </w:rPr>
              <w:t>+</w:t>
            </w:r>
            <w:r>
              <w:rPr>
                <w:rFonts w:hint="eastAsia"/>
                <w:sz w:val="21"/>
                <w:szCs w:val="21"/>
                <w:lang w:val="en-US" w:eastAsia="zh-CN"/>
              </w:rPr>
              <w:t>85</w:t>
            </w:r>
          </w:p>
        </w:tc>
        <w:tc>
          <w:tcPr>
            <w:tcW w:w="880" w:type="dxa"/>
            <w:tcBorders>
              <w:top w:val="single" w:color="auto" w:sz="8" w:space="0"/>
              <w:left w:val="single" w:color="auto" w:sz="8" w:space="0"/>
              <w:bottom w:val="single" w:color="auto" w:sz="8" w:space="0"/>
              <w:right w:val="single" w:color="auto" w:sz="8" w:space="0"/>
            </w:tcBorders>
            <w:vAlign w:val="center"/>
          </w:tcPr>
          <w:p w14:paraId="346A968B">
            <w:pPr>
              <w:bidi w:val="0"/>
              <w:jc w:val="center"/>
              <w:rPr>
                <w:sz w:val="21"/>
                <w:szCs w:val="21"/>
              </w:rPr>
            </w:pPr>
            <w:r>
              <w:rPr>
                <w:sz w:val="21"/>
                <w:szCs w:val="21"/>
              </w:rPr>
              <w:t>°C</w:t>
            </w:r>
          </w:p>
        </w:tc>
      </w:tr>
      <w:tr w14:paraId="35FAEB80">
        <w:tblPrEx>
          <w:tblCellMar>
            <w:top w:w="0" w:type="dxa"/>
            <w:left w:w="0" w:type="dxa"/>
            <w:bottom w:w="0" w:type="dxa"/>
            <w:right w:w="0" w:type="dxa"/>
          </w:tblCellMar>
        </w:tblPrEx>
        <w:trPr>
          <w:trHeight w:val="251" w:hRule="atLeast"/>
          <w:jc w:val="center"/>
        </w:trPr>
        <w:tc>
          <w:tcPr>
            <w:tcW w:w="1211" w:type="dxa"/>
            <w:tcBorders>
              <w:top w:val="single" w:color="auto" w:sz="8" w:space="0"/>
              <w:left w:val="single" w:color="auto" w:sz="8" w:space="0"/>
              <w:bottom w:val="single" w:color="auto" w:sz="8" w:space="0"/>
              <w:right w:val="single" w:color="auto" w:sz="8" w:space="0"/>
            </w:tcBorders>
            <w:vAlign w:val="center"/>
          </w:tcPr>
          <w:p w14:paraId="1B9DFECB">
            <w:pPr>
              <w:bidi w:val="0"/>
              <w:jc w:val="center"/>
              <w:rPr>
                <w:sz w:val="21"/>
                <w:szCs w:val="21"/>
              </w:rPr>
            </w:pPr>
            <w:r>
              <w:rPr>
                <w:sz w:val="21"/>
                <w:szCs w:val="21"/>
              </w:rPr>
              <w:t>Tstg</w:t>
            </w:r>
          </w:p>
        </w:tc>
        <w:tc>
          <w:tcPr>
            <w:tcW w:w="3949" w:type="dxa"/>
            <w:tcBorders>
              <w:top w:val="single" w:color="auto" w:sz="8" w:space="0"/>
              <w:left w:val="single" w:color="auto" w:sz="8" w:space="0"/>
              <w:bottom w:val="single" w:color="auto" w:sz="8" w:space="0"/>
              <w:right w:val="single" w:color="auto" w:sz="8" w:space="0"/>
            </w:tcBorders>
            <w:vAlign w:val="center"/>
          </w:tcPr>
          <w:p w14:paraId="13F2DF17">
            <w:pPr>
              <w:bidi w:val="0"/>
              <w:jc w:val="center"/>
              <w:rPr>
                <w:sz w:val="21"/>
                <w:szCs w:val="21"/>
              </w:rPr>
            </w:pPr>
            <w:r>
              <w:rPr>
                <w:sz w:val="21"/>
                <w:szCs w:val="21"/>
              </w:rPr>
              <w:t>Storage temperature</w:t>
            </w:r>
          </w:p>
        </w:tc>
        <w:tc>
          <w:tcPr>
            <w:tcW w:w="1140" w:type="dxa"/>
            <w:tcBorders>
              <w:top w:val="single" w:color="auto" w:sz="8" w:space="0"/>
              <w:left w:val="single" w:color="auto" w:sz="8" w:space="0"/>
              <w:bottom w:val="single" w:color="auto" w:sz="8" w:space="0"/>
              <w:right w:val="single" w:color="auto" w:sz="8" w:space="0"/>
            </w:tcBorders>
            <w:vAlign w:val="center"/>
          </w:tcPr>
          <w:p w14:paraId="26506367">
            <w:pPr>
              <w:bidi w:val="0"/>
              <w:jc w:val="center"/>
              <w:rPr>
                <w:rFonts w:hint="default" w:eastAsia="宋体"/>
                <w:sz w:val="21"/>
                <w:szCs w:val="21"/>
                <w:lang w:val="en-US" w:eastAsia="zh-CN"/>
              </w:rPr>
            </w:pPr>
            <w:r>
              <w:rPr>
                <w:sz w:val="21"/>
                <w:szCs w:val="21"/>
              </w:rPr>
              <w:t>-</w:t>
            </w:r>
            <w:r>
              <w:rPr>
                <w:rFonts w:hint="eastAsia"/>
                <w:sz w:val="21"/>
                <w:szCs w:val="21"/>
                <w:lang w:val="en-US" w:eastAsia="zh-CN"/>
              </w:rPr>
              <w:t>40</w:t>
            </w:r>
          </w:p>
        </w:tc>
        <w:tc>
          <w:tcPr>
            <w:tcW w:w="1120" w:type="dxa"/>
            <w:tcBorders>
              <w:top w:val="single" w:color="auto" w:sz="8" w:space="0"/>
              <w:left w:val="single" w:color="auto" w:sz="8" w:space="0"/>
              <w:bottom w:val="single" w:color="auto" w:sz="8" w:space="0"/>
              <w:right w:val="single" w:color="auto" w:sz="8" w:space="0"/>
            </w:tcBorders>
            <w:vAlign w:val="center"/>
          </w:tcPr>
          <w:p w14:paraId="1E895ECD">
            <w:pPr>
              <w:bidi w:val="0"/>
              <w:jc w:val="center"/>
              <w:rPr>
                <w:rFonts w:hint="default" w:eastAsia="宋体"/>
                <w:sz w:val="21"/>
                <w:szCs w:val="21"/>
                <w:lang w:val="en-US" w:eastAsia="zh-CN"/>
              </w:rPr>
            </w:pPr>
            <w:r>
              <w:rPr>
                <w:sz w:val="21"/>
                <w:szCs w:val="21"/>
              </w:rPr>
              <w:t>+</w:t>
            </w:r>
            <w:r>
              <w:rPr>
                <w:rFonts w:hint="eastAsia"/>
                <w:sz w:val="21"/>
                <w:szCs w:val="21"/>
                <w:lang w:val="en-US" w:eastAsia="zh-CN"/>
              </w:rPr>
              <w:t>85</w:t>
            </w:r>
          </w:p>
        </w:tc>
        <w:tc>
          <w:tcPr>
            <w:tcW w:w="880" w:type="dxa"/>
            <w:tcBorders>
              <w:top w:val="single" w:color="auto" w:sz="8" w:space="0"/>
              <w:left w:val="single" w:color="auto" w:sz="8" w:space="0"/>
              <w:bottom w:val="single" w:color="auto" w:sz="8" w:space="0"/>
              <w:right w:val="single" w:color="auto" w:sz="8" w:space="0"/>
            </w:tcBorders>
            <w:vAlign w:val="center"/>
          </w:tcPr>
          <w:p w14:paraId="0CDB5184">
            <w:pPr>
              <w:bidi w:val="0"/>
              <w:jc w:val="center"/>
              <w:rPr>
                <w:sz w:val="21"/>
                <w:szCs w:val="21"/>
              </w:rPr>
            </w:pPr>
            <w:r>
              <w:rPr>
                <w:sz w:val="21"/>
                <w:szCs w:val="21"/>
              </w:rPr>
              <w:t>°C</w:t>
            </w:r>
          </w:p>
        </w:tc>
      </w:tr>
      <w:tr w14:paraId="48466515">
        <w:tblPrEx>
          <w:tblCellMar>
            <w:top w:w="0" w:type="dxa"/>
            <w:left w:w="0" w:type="dxa"/>
            <w:bottom w:w="0" w:type="dxa"/>
            <w:right w:w="0" w:type="dxa"/>
          </w:tblCellMar>
        </w:tblPrEx>
        <w:trPr>
          <w:trHeight w:val="251" w:hRule="atLeast"/>
          <w:jc w:val="center"/>
        </w:trPr>
        <w:tc>
          <w:tcPr>
            <w:tcW w:w="1211" w:type="dxa"/>
            <w:tcBorders>
              <w:top w:val="single" w:color="auto" w:sz="8" w:space="0"/>
              <w:left w:val="single" w:color="auto" w:sz="8" w:space="0"/>
              <w:bottom w:val="single" w:color="auto" w:sz="8" w:space="0"/>
              <w:right w:val="single" w:color="auto" w:sz="8" w:space="0"/>
            </w:tcBorders>
            <w:vAlign w:val="center"/>
          </w:tcPr>
          <w:p w14:paraId="65178E07">
            <w:pPr>
              <w:bidi w:val="0"/>
              <w:jc w:val="center"/>
              <w:rPr>
                <w:rFonts w:hint="default"/>
                <w:sz w:val="21"/>
                <w:szCs w:val="21"/>
                <w:lang w:val="en-US" w:eastAsia="zh-CN"/>
              </w:rPr>
            </w:pPr>
            <w:r>
              <w:rPr>
                <w:rFonts w:hint="eastAsia"/>
                <w:sz w:val="21"/>
                <w:szCs w:val="21"/>
                <w:lang w:val="en-US" w:eastAsia="zh-CN"/>
              </w:rPr>
              <w:t>VCC</w:t>
            </w:r>
          </w:p>
        </w:tc>
        <w:tc>
          <w:tcPr>
            <w:tcW w:w="3949" w:type="dxa"/>
            <w:tcBorders>
              <w:top w:val="single" w:color="auto" w:sz="8" w:space="0"/>
              <w:left w:val="single" w:color="auto" w:sz="8" w:space="0"/>
              <w:bottom w:val="single" w:color="auto" w:sz="8" w:space="0"/>
              <w:right w:val="single" w:color="auto" w:sz="8" w:space="0"/>
            </w:tcBorders>
            <w:vAlign w:val="center"/>
          </w:tcPr>
          <w:p w14:paraId="414B0F30">
            <w:pPr>
              <w:bidi w:val="0"/>
              <w:jc w:val="center"/>
              <w:rPr>
                <w:sz w:val="21"/>
                <w:szCs w:val="21"/>
              </w:rPr>
            </w:pPr>
            <w:r>
              <w:rPr>
                <w:sz w:val="21"/>
                <w:szCs w:val="21"/>
              </w:rPr>
              <w:t>Supply Voltage</w:t>
            </w:r>
          </w:p>
        </w:tc>
        <w:tc>
          <w:tcPr>
            <w:tcW w:w="1140" w:type="dxa"/>
            <w:tcBorders>
              <w:top w:val="single" w:color="auto" w:sz="8" w:space="0"/>
              <w:left w:val="single" w:color="auto" w:sz="8" w:space="0"/>
              <w:bottom w:val="single" w:color="auto" w:sz="8" w:space="0"/>
              <w:right w:val="single" w:color="auto" w:sz="8" w:space="0"/>
            </w:tcBorders>
            <w:vAlign w:val="center"/>
          </w:tcPr>
          <w:p w14:paraId="376123E1">
            <w:pPr>
              <w:bidi w:val="0"/>
              <w:jc w:val="center"/>
              <w:rPr>
                <w:rFonts w:hint="default" w:eastAsia="宋体"/>
                <w:sz w:val="21"/>
                <w:szCs w:val="21"/>
                <w:lang w:val="en-US" w:eastAsia="zh-CN"/>
              </w:rPr>
            </w:pPr>
            <w:r>
              <w:rPr>
                <w:rFonts w:hint="eastAsia" w:eastAsia="宋体"/>
                <w:sz w:val="21"/>
                <w:szCs w:val="21"/>
                <w:lang w:val="en-US" w:eastAsia="zh-CN"/>
              </w:rPr>
              <w:t>-0.3</w:t>
            </w:r>
          </w:p>
        </w:tc>
        <w:tc>
          <w:tcPr>
            <w:tcW w:w="1120" w:type="dxa"/>
            <w:tcBorders>
              <w:top w:val="single" w:color="auto" w:sz="8" w:space="0"/>
              <w:left w:val="single" w:color="auto" w:sz="8" w:space="0"/>
              <w:bottom w:val="single" w:color="auto" w:sz="8" w:space="0"/>
              <w:right w:val="single" w:color="auto" w:sz="8" w:space="0"/>
            </w:tcBorders>
            <w:vAlign w:val="center"/>
          </w:tcPr>
          <w:p w14:paraId="775150BA">
            <w:pPr>
              <w:bidi w:val="0"/>
              <w:jc w:val="center"/>
              <w:rPr>
                <w:rFonts w:hint="default" w:eastAsia="宋体"/>
                <w:sz w:val="21"/>
                <w:szCs w:val="21"/>
                <w:lang w:val="en-US" w:eastAsia="zh-CN"/>
              </w:rPr>
            </w:pPr>
            <w:r>
              <w:rPr>
                <w:rFonts w:hint="eastAsia" w:eastAsia="宋体"/>
                <w:sz w:val="21"/>
                <w:szCs w:val="21"/>
                <w:lang w:val="en-US" w:eastAsia="zh-CN"/>
              </w:rPr>
              <w:t>3.</w:t>
            </w:r>
            <w:r>
              <w:rPr>
                <w:rFonts w:hint="eastAsia"/>
                <w:sz w:val="21"/>
                <w:szCs w:val="21"/>
                <w:lang w:val="en-US" w:eastAsia="zh-CN"/>
              </w:rPr>
              <w:t>5</w:t>
            </w:r>
          </w:p>
        </w:tc>
        <w:tc>
          <w:tcPr>
            <w:tcW w:w="880" w:type="dxa"/>
            <w:tcBorders>
              <w:top w:val="single" w:color="auto" w:sz="8" w:space="0"/>
              <w:left w:val="single" w:color="auto" w:sz="8" w:space="0"/>
              <w:bottom w:val="single" w:color="auto" w:sz="8" w:space="0"/>
              <w:right w:val="single" w:color="auto" w:sz="8" w:space="0"/>
            </w:tcBorders>
            <w:vAlign w:val="center"/>
          </w:tcPr>
          <w:p w14:paraId="3C0E8523">
            <w:pPr>
              <w:bidi w:val="0"/>
              <w:jc w:val="center"/>
              <w:rPr>
                <w:sz w:val="21"/>
                <w:szCs w:val="21"/>
              </w:rPr>
            </w:pPr>
            <w:r>
              <w:rPr>
                <w:sz w:val="21"/>
                <w:szCs w:val="21"/>
              </w:rPr>
              <w:t>V</w:t>
            </w:r>
          </w:p>
        </w:tc>
      </w:tr>
    </w:tbl>
    <w:p w14:paraId="654CF7DD">
      <w:pPr>
        <w:bidi w:val="0"/>
        <w:rPr>
          <w:rFonts w:hint="eastAsia"/>
        </w:rPr>
      </w:pPr>
      <w:bookmarkStart w:id="37" w:name="_Toc11123"/>
      <w:bookmarkStart w:id="38" w:name="_Toc25675"/>
      <w:bookmarkStart w:id="39" w:name="_Toc7147"/>
    </w:p>
    <w:p w14:paraId="5DC1D7AA">
      <w:pPr>
        <w:pStyle w:val="4"/>
        <w:bidi w:val="0"/>
        <w:rPr>
          <w:rFonts w:hint="eastAsia"/>
        </w:rPr>
      </w:pPr>
      <w:bookmarkStart w:id="40" w:name="_Toc19455"/>
      <w:bookmarkStart w:id="41" w:name="_Toc22612"/>
      <w:r>
        <w:rPr>
          <w:rFonts w:hint="eastAsia"/>
          <w:lang w:eastAsia="zh-CN"/>
        </w:rPr>
        <w:t>电气</w:t>
      </w:r>
      <w:r>
        <w:rPr>
          <w:rFonts w:hint="eastAsia"/>
        </w:rPr>
        <w:t>特性</w:t>
      </w:r>
      <w:bookmarkEnd w:id="37"/>
      <w:bookmarkEnd w:id="38"/>
      <w:bookmarkEnd w:id="39"/>
      <w:bookmarkEnd w:id="40"/>
      <w:bookmarkEnd w:id="41"/>
    </w:p>
    <w:tbl>
      <w:tblPr>
        <w:tblStyle w:val="88"/>
        <w:tblW w:w="0" w:type="auto"/>
        <w:jc w:val="center"/>
        <w:tblLayout w:type="fixed"/>
        <w:tblCellMar>
          <w:top w:w="0" w:type="dxa"/>
          <w:left w:w="0" w:type="dxa"/>
          <w:bottom w:w="0" w:type="dxa"/>
          <w:right w:w="0" w:type="dxa"/>
        </w:tblCellMar>
      </w:tblPr>
      <w:tblGrid>
        <w:gridCol w:w="1000"/>
        <w:gridCol w:w="1440"/>
        <w:gridCol w:w="620"/>
        <w:gridCol w:w="580"/>
        <w:gridCol w:w="700"/>
        <w:gridCol w:w="580"/>
        <w:gridCol w:w="3080"/>
      </w:tblGrid>
      <w:tr w14:paraId="6CF8CC05">
        <w:tblPrEx>
          <w:tblCellMar>
            <w:top w:w="0" w:type="dxa"/>
            <w:left w:w="0" w:type="dxa"/>
            <w:bottom w:w="0" w:type="dxa"/>
            <w:right w:w="0" w:type="dxa"/>
          </w:tblCellMar>
        </w:tblPrEx>
        <w:trPr>
          <w:trHeight w:val="256" w:hRule="atLeast"/>
          <w:jc w:val="center"/>
        </w:trPr>
        <w:tc>
          <w:tcPr>
            <w:tcW w:w="1000" w:type="dxa"/>
            <w:tcBorders>
              <w:top w:val="single" w:color="auto" w:sz="8" w:space="0"/>
              <w:left w:val="single" w:color="auto" w:sz="8" w:space="0"/>
              <w:bottom w:val="single" w:color="auto" w:sz="8" w:space="0"/>
              <w:right w:val="single" w:color="auto" w:sz="8" w:space="0"/>
            </w:tcBorders>
            <w:vAlign w:val="center"/>
          </w:tcPr>
          <w:p w14:paraId="1BBDC1FE">
            <w:pPr>
              <w:bidi w:val="0"/>
              <w:jc w:val="center"/>
              <w:rPr>
                <w:b/>
                <w:bCs/>
                <w:sz w:val="21"/>
                <w:szCs w:val="21"/>
              </w:rPr>
            </w:pPr>
            <w:r>
              <w:rPr>
                <w:b/>
                <w:bCs/>
                <w:sz w:val="21"/>
                <w:szCs w:val="21"/>
              </w:rPr>
              <w:t>Symbol</w:t>
            </w:r>
          </w:p>
        </w:tc>
        <w:tc>
          <w:tcPr>
            <w:tcW w:w="1440" w:type="dxa"/>
            <w:tcBorders>
              <w:top w:val="single" w:color="auto" w:sz="8" w:space="0"/>
              <w:left w:val="single" w:color="auto" w:sz="8" w:space="0"/>
              <w:bottom w:val="single" w:color="auto" w:sz="8" w:space="0"/>
              <w:right w:val="single" w:color="auto" w:sz="8" w:space="0"/>
            </w:tcBorders>
            <w:vAlign w:val="center"/>
          </w:tcPr>
          <w:p w14:paraId="1F0D301B">
            <w:pPr>
              <w:bidi w:val="0"/>
              <w:jc w:val="center"/>
              <w:rPr>
                <w:b/>
                <w:bCs/>
                <w:sz w:val="21"/>
                <w:szCs w:val="21"/>
              </w:rPr>
            </w:pPr>
            <w:r>
              <w:rPr>
                <w:b/>
                <w:bCs/>
                <w:sz w:val="21"/>
                <w:szCs w:val="21"/>
              </w:rPr>
              <w:t>Parameter</w:t>
            </w:r>
          </w:p>
        </w:tc>
        <w:tc>
          <w:tcPr>
            <w:tcW w:w="620" w:type="dxa"/>
            <w:tcBorders>
              <w:top w:val="single" w:color="auto" w:sz="8" w:space="0"/>
              <w:left w:val="single" w:color="auto" w:sz="8" w:space="0"/>
              <w:bottom w:val="single" w:color="auto" w:sz="8" w:space="0"/>
              <w:right w:val="single" w:color="auto" w:sz="8" w:space="0"/>
            </w:tcBorders>
            <w:vAlign w:val="center"/>
          </w:tcPr>
          <w:p w14:paraId="6553EEAF">
            <w:pPr>
              <w:bidi w:val="0"/>
              <w:jc w:val="center"/>
              <w:rPr>
                <w:b/>
                <w:bCs/>
                <w:sz w:val="21"/>
                <w:szCs w:val="21"/>
              </w:rPr>
            </w:pPr>
            <w:r>
              <w:rPr>
                <w:b/>
                <w:bCs/>
                <w:sz w:val="21"/>
                <w:szCs w:val="21"/>
              </w:rPr>
              <w:t>Min</w:t>
            </w:r>
          </w:p>
        </w:tc>
        <w:tc>
          <w:tcPr>
            <w:tcW w:w="580" w:type="dxa"/>
            <w:tcBorders>
              <w:top w:val="single" w:color="auto" w:sz="8" w:space="0"/>
              <w:left w:val="single" w:color="auto" w:sz="8" w:space="0"/>
              <w:bottom w:val="single" w:color="auto" w:sz="8" w:space="0"/>
              <w:right w:val="single" w:color="auto" w:sz="8" w:space="0"/>
            </w:tcBorders>
            <w:vAlign w:val="center"/>
          </w:tcPr>
          <w:p w14:paraId="6EE9F2DD">
            <w:pPr>
              <w:bidi w:val="0"/>
              <w:jc w:val="center"/>
              <w:rPr>
                <w:b/>
                <w:bCs/>
                <w:sz w:val="21"/>
                <w:szCs w:val="21"/>
              </w:rPr>
            </w:pPr>
            <w:r>
              <w:rPr>
                <w:b/>
                <w:bCs/>
                <w:sz w:val="21"/>
                <w:szCs w:val="21"/>
              </w:rPr>
              <w:t>Typ</w:t>
            </w:r>
          </w:p>
        </w:tc>
        <w:tc>
          <w:tcPr>
            <w:tcW w:w="700" w:type="dxa"/>
            <w:tcBorders>
              <w:top w:val="single" w:color="auto" w:sz="8" w:space="0"/>
              <w:left w:val="single" w:color="auto" w:sz="8" w:space="0"/>
              <w:bottom w:val="single" w:color="auto" w:sz="8" w:space="0"/>
              <w:right w:val="single" w:color="auto" w:sz="8" w:space="0"/>
            </w:tcBorders>
            <w:vAlign w:val="center"/>
          </w:tcPr>
          <w:p w14:paraId="01BDAE47">
            <w:pPr>
              <w:bidi w:val="0"/>
              <w:jc w:val="center"/>
              <w:rPr>
                <w:b/>
                <w:bCs/>
                <w:sz w:val="21"/>
                <w:szCs w:val="21"/>
              </w:rPr>
            </w:pPr>
            <w:r>
              <w:rPr>
                <w:b/>
                <w:bCs/>
                <w:sz w:val="21"/>
                <w:szCs w:val="21"/>
              </w:rPr>
              <w:t>Max</w:t>
            </w:r>
          </w:p>
        </w:tc>
        <w:tc>
          <w:tcPr>
            <w:tcW w:w="580" w:type="dxa"/>
            <w:tcBorders>
              <w:top w:val="single" w:color="auto" w:sz="8" w:space="0"/>
              <w:left w:val="single" w:color="auto" w:sz="8" w:space="0"/>
              <w:bottom w:val="single" w:color="auto" w:sz="8" w:space="0"/>
              <w:right w:val="single" w:color="auto" w:sz="8" w:space="0"/>
            </w:tcBorders>
            <w:vAlign w:val="center"/>
          </w:tcPr>
          <w:p w14:paraId="6AEA98D0">
            <w:pPr>
              <w:bidi w:val="0"/>
              <w:jc w:val="center"/>
              <w:rPr>
                <w:b/>
                <w:bCs/>
                <w:sz w:val="21"/>
                <w:szCs w:val="21"/>
              </w:rPr>
            </w:pPr>
            <w:r>
              <w:rPr>
                <w:b/>
                <w:bCs/>
                <w:sz w:val="21"/>
                <w:szCs w:val="21"/>
              </w:rPr>
              <w:t>Unit</w:t>
            </w:r>
          </w:p>
        </w:tc>
        <w:tc>
          <w:tcPr>
            <w:tcW w:w="3080" w:type="dxa"/>
            <w:tcBorders>
              <w:top w:val="single" w:color="auto" w:sz="8" w:space="0"/>
              <w:left w:val="single" w:color="auto" w:sz="8" w:space="0"/>
              <w:bottom w:val="single" w:color="auto" w:sz="8" w:space="0"/>
              <w:right w:val="single" w:color="auto" w:sz="8" w:space="0"/>
            </w:tcBorders>
            <w:vAlign w:val="center"/>
          </w:tcPr>
          <w:p w14:paraId="651BBFF9">
            <w:pPr>
              <w:bidi w:val="0"/>
              <w:jc w:val="center"/>
              <w:rPr>
                <w:b/>
                <w:bCs/>
                <w:sz w:val="21"/>
                <w:szCs w:val="21"/>
              </w:rPr>
            </w:pPr>
            <w:r>
              <w:rPr>
                <w:b/>
                <w:bCs/>
                <w:sz w:val="21"/>
                <w:szCs w:val="21"/>
              </w:rPr>
              <w:t>Test Conditions</w:t>
            </w:r>
          </w:p>
        </w:tc>
      </w:tr>
      <w:tr w14:paraId="1262AB71">
        <w:tblPrEx>
          <w:tblCellMar>
            <w:top w:w="0" w:type="dxa"/>
            <w:left w:w="0" w:type="dxa"/>
            <w:bottom w:w="0" w:type="dxa"/>
            <w:right w:w="0" w:type="dxa"/>
          </w:tblCellMar>
        </w:tblPrEx>
        <w:trPr>
          <w:trHeight w:val="251" w:hRule="atLeast"/>
          <w:jc w:val="center"/>
        </w:trPr>
        <w:tc>
          <w:tcPr>
            <w:tcW w:w="1000" w:type="dxa"/>
            <w:tcBorders>
              <w:top w:val="single" w:color="auto" w:sz="8" w:space="0"/>
              <w:left w:val="single" w:color="auto" w:sz="8" w:space="0"/>
              <w:bottom w:val="single" w:color="auto" w:sz="8" w:space="0"/>
              <w:right w:val="single" w:color="auto" w:sz="8" w:space="0"/>
            </w:tcBorders>
            <w:vAlign w:val="center"/>
          </w:tcPr>
          <w:p w14:paraId="7576C4AA">
            <w:pPr>
              <w:bidi w:val="0"/>
              <w:jc w:val="center"/>
              <w:rPr>
                <w:rFonts w:hint="default"/>
                <w:sz w:val="21"/>
                <w:szCs w:val="21"/>
                <w:lang w:val="en-US"/>
              </w:rPr>
            </w:pPr>
            <w:r>
              <w:rPr>
                <w:sz w:val="21"/>
                <w:szCs w:val="21"/>
              </w:rPr>
              <w:t>V</w:t>
            </w:r>
            <w:r>
              <w:rPr>
                <w:rFonts w:hint="eastAsia"/>
                <w:sz w:val="21"/>
                <w:szCs w:val="21"/>
                <w:lang w:val="en-US" w:eastAsia="zh-CN"/>
              </w:rPr>
              <w:t>CC</w:t>
            </w:r>
          </w:p>
        </w:tc>
        <w:tc>
          <w:tcPr>
            <w:tcW w:w="1440" w:type="dxa"/>
            <w:tcBorders>
              <w:top w:val="single" w:color="auto" w:sz="8" w:space="0"/>
              <w:left w:val="single" w:color="auto" w:sz="8" w:space="0"/>
              <w:bottom w:val="single" w:color="auto" w:sz="8" w:space="0"/>
              <w:right w:val="single" w:color="auto" w:sz="8" w:space="0"/>
            </w:tcBorders>
            <w:vAlign w:val="center"/>
          </w:tcPr>
          <w:p w14:paraId="75400A8A">
            <w:pPr>
              <w:bidi w:val="0"/>
              <w:jc w:val="center"/>
              <w:rPr>
                <w:sz w:val="21"/>
                <w:szCs w:val="21"/>
              </w:rPr>
            </w:pPr>
            <w:r>
              <w:rPr>
                <w:sz w:val="21"/>
                <w:szCs w:val="21"/>
              </w:rPr>
              <w:t>Voltage Input</w:t>
            </w:r>
          </w:p>
        </w:tc>
        <w:tc>
          <w:tcPr>
            <w:tcW w:w="620" w:type="dxa"/>
            <w:tcBorders>
              <w:top w:val="single" w:color="auto" w:sz="8" w:space="0"/>
              <w:left w:val="single" w:color="auto" w:sz="8" w:space="0"/>
              <w:bottom w:val="single" w:color="auto" w:sz="8" w:space="0"/>
              <w:right w:val="single" w:color="auto" w:sz="8" w:space="0"/>
            </w:tcBorders>
            <w:vAlign w:val="center"/>
          </w:tcPr>
          <w:p w14:paraId="687BC59A">
            <w:pPr>
              <w:bidi w:val="0"/>
              <w:jc w:val="center"/>
              <w:rPr>
                <w:rFonts w:hint="default" w:eastAsia="宋体"/>
                <w:sz w:val="21"/>
                <w:szCs w:val="21"/>
                <w:lang w:val="en-US" w:eastAsia="zh-CN"/>
              </w:rPr>
            </w:pPr>
            <w:r>
              <w:rPr>
                <w:rFonts w:hint="eastAsia"/>
                <w:sz w:val="21"/>
                <w:szCs w:val="21"/>
                <w:lang w:val="en-US" w:eastAsia="zh-CN"/>
              </w:rPr>
              <w:t>2.7</w:t>
            </w:r>
          </w:p>
        </w:tc>
        <w:tc>
          <w:tcPr>
            <w:tcW w:w="580" w:type="dxa"/>
            <w:tcBorders>
              <w:top w:val="single" w:color="auto" w:sz="8" w:space="0"/>
              <w:left w:val="single" w:color="auto" w:sz="8" w:space="0"/>
              <w:bottom w:val="single" w:color="auto" w:sz="8" w:space="0"/>
              <w:right w:val="single" w:color="auto" w:sz="8" w:space="0"/>
            </w:tcBorders>
            <w:vAlign w:val="center"/>
          </w:tcPr>
          <w:p w14:paraId="4A588146">
            <w:pPr>
              <w:bidi w:val="0"/>
              <w:jc w:val="center"/>
              <w:rPr>
                <w:rFonts w:hint="eastAsia" w:eastAsia="宋体"/>
                <w:sz w:val="21"/>
                <w:szCs w:val="21"/>
                <w:lang w:val="en-US" w:eastAsia="zh-CN"/>
              </w:rPr>
            </w:pPr>
            <w:r>
              <w:rPr>
                <w:sz w:val="21"/>
                <w:szCs w:val="21"/>
              </w:rPr>
              <w:t>3.</w:t>
            </w:r>
            <w:r>
              <w:rPr>
                <w:rFonts w:hint="eastAsia"/>
                <w:sz w:val="21"/>
                <w:szCs w:val="21"/>
                <w:lang w:val="en-US" w:eastAsia="zh-CN"/>
              </w:rPr>
              <w:t>3</w:t>
            </w:r>
          </w:p>
        </w:tc>
        <w:tc>
          <w:tcPr>
            <w:tcW w:w="700" w:type="dxa"/>
            <w:tcBorders>
              <w:top w:val="single" w:color="auto" w:sz="8" w:space="0"/>
              <w:left w:val="single" w:color="auto" w:sz="8" w:space="0"/>
              <w:bottom w:val="single" w:color="auto" w:sz="8" w:space="0"/>
              <w:right w:val="single" w:color="auto" w:sz="8" w:space="0"/>
            </w:tcBorders>
            <w:vAlign w:val="center"/>
          </w:tcPr>
          <w:p w14:paraId="4A18E1FC">
            <w:pPr>
              <w:bidi w:val="0"/>
              <w:jc w:val="center"/>
              <w:rPr>
                <w:rFonts w:hint="default" w:eastAsia="宋体"/>
                <w:sz w:val="21"/>
                <w:szCs w:val="21"/>
                <w:lang w:val="en-US" w:eastAsia="zh-CN"/>
              </w:rPr>
            </w:pPr>
            <w:r>
              <w:rPr>
                <w:rFonts w:hint="eastAsia" w:eastAsia="宋体"/>
                <w:sz w:val="21"/>
                <w:szCs w:val="21"/>
                <w:lang w:val="en-US" w:eastAsia="zh-CN"/>
              </w:rPr>
              <w:t>3.</w:t>
            </w:r>
            <w:r>
              <w:rPr>
                <w:rFonts w:hint="eastAsia"/>
                <w:sz w:val="21"/>
                <w:szCs w:val="21"/>
                <w:lang w:val="en-US" w:eastAsia="zh-CN"/>
              </w:rPr>
              <w:t>5</w:t>
            </w:r>
          </w:p>
        </w:tc>
        <w:tc>
          <w:tcPr>
            <w:tcW w:w="580" w:type="dxa"/>
            <w:tcBorders>
              <w:top w:val="single" w:color="auto" w:sz="8" w:space="0"/>
              <w:left w:val="single" w:color="auto" w:sz="8" w:space="0"/>
              <w:bottom w:val="single" w:color="auto" w:sz="8" w:space="0"/>
              <w:right w:val="single" w:color="auto" w:sz="8" w:space="0"/>
            </w:tcBorders>
            <w:vAlign w:val="center"/>
          </w:tcPr>
          <w:p w14:paraId="59D4084C">
            <w:pPr>
              <w:bidi w:val="0"/>
              <w:jc w:val="center"/>
              <w:rPr>
                <w:sz w:val="21"/>
                <w:szCs w:val="21"/>
              </w:rPr>
            </w:pPr>
            <w:r>
              <w:rPr>
                <w:sz w:val="21"/>
                <w:szCs w:val="21"/>
              </w:rPr>
              <w:t>V</w:t>
            </w:r>
          </w:p>
        </w:tc>
        <w:tc>
          <w:tcPr>
            <w:tcW w:w="3080" w:type="dxa"/>
            <w:tcBorders>
              <w:top w:val="single" w:color="auto" w:sz="8" w:space="0"/>
              <w:left w:val="single" w:color="auto" w:sz="8" w:space="0"/>
              <w:bottom w:val="single" w:color="auto" w:sz="8" w:space="0"/>
              <w:right w:val="single" w:color="auto" w:sz="8" w:space="0"/>
            </w:tcBorders>
            <w:vAlign w:val="center"/>
          </w:tcPr>
          <w:p w14:paraId="28E2E17B">
            <w:pPr>
              <w:bidi w:val="0"/>
              <w:jc w:val="center"/>
              <w:rPr>
                <w:rFonts w:hint="default"/>
                <w:sz w:val="21"/>
                <w:szCs w:val="21"/>
                <w:lang w:val="en-US" w:eastAsia="zh-CN"/>
              </w:rPr>
            </w:pPr>
            <w:r>
              <w:rPr>
                <w:rFonts w:hint="eastAsia"/>
                <w:sz w:val="21"/>
                <w:szCs w:val="21"/>
                <w:lang w:val="en-US" w:eastAsia="zh-CN"/>
              </w:rPr>
              <w:t>-</w:t>
            </w:r>
          </w:p>
        </w:tc>
      </w:tr>
    </w:tbl>
    <w:p w14:paraId="21F3BD77">
      <w:pPr>
        <w:bidi w:val="0"/>
      </w:pPr>
      <w:bookmarkStart w:id="42" w:name="_Toc22442"/>
      <w:bookmarkStart w:id="43" w:name="_Toc12621"/>
      <w:bookmarkStart w:id="44" w:name="_Toc32219"/>
    </w:p>
    <w:p w14:paraId="48539917">
      <w:pPr>
        <w:pStyle w:val="4"/>
        <w:bidi w:val="0"/>
      </w:pPr>
      <w:bookmarkStart w:id="45" w:name="_Toc15846"/>
      <w:bookmarkStart w:id="46" w:name="_Toc26675"/>
      <w:r>
        <w:rPr>
          <w:rFonts w:hint="eastAsia"/>
        </w:rPr>
        <w:t>IO输入/输出电气逻辑特性</w:t>
      </w:r>
      <w:bookmarkEnd w:id="42"/>
      <w:bookmarkEnd w:id="43"/>
      <w:bookmarkEnd w:id="44"/>
      <w:bookmarkEnd w:id="45"/>
      <w:bookmarkEnd w:id="46"/>
    </w:p>
    <w:tbl>
      <w:tblPr>
        <w:tblStyle w:val="88"/>
        <w:tblW w:w="0" w:type="auto"/>
        <w:jc w:val="center"/>
        <w:tblLayout w:type="fixed"/>
        <w:tblCellMar>
          <w:top w:w="0" w:type="dxa"/>
          <w:left w:w="0" w:type="dxa"/>
          <w:bottom w:w="0" w:type="dxa"/>
          <w:right w:w="0" w:type="dxa"/>
        </w:tblCellMar>
      </w:tblPr>
      <w:tblGrid>
        <w:gridCol w:w="1047"/>
        <w:gridCol w:w="1727"/>
        <w:gridCol w:w="924"/>
        <w:gridCol w:w="821"/>
        <w:gridCol w:w="1316"/>
        <w:gridCol w:w="821"/>
        <w:gridCol w:w="1904"/>
      </w:tblGrid>
      <w:tr w14:paraId="01037914">
        <w:tblPrEx>
          <w:tblCellMar>
            <w:top w:w="0" w:type="dxa"/>
            <w:left w:w="0" w:type="dxa"/>
            <w:bottom w:w="0" w:type="dxa"/>
            <w:right w:w="0" w:type="dxa"/>
          </w:tblCellMar>
        </w:tblPrEx>
        <w:trPr>
          <w:trHeight w:val="200" w:hRule="atLeast"/>
          <w:jc w:val="center"/>
        </w:trPr>
        <w:tc>
          <w:tcPr>
            <w:tcW w:w="8560" w:type="dxa"/>
            <w:gridSpan w:val="7"/>
            <w:tcBorders>
              <w:top w:val="single" w:color="auto" w:sz="8" w:space="0"/>
              <w:left w:val="single" w:color="auto" w:sz="8" w:space="0"/>
              <w:bottom w:val="single" w:color="auto" w:sz="8" w:space="0"/>
              <w:right w:val="single" w:color="auto" w:sz="8" w:space="0"/>
            </w:tcBorders>
            <w:vAlign w:val="center"/>
          </w:tcPr>
          <w:p w14:paraId="36DDF4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 xml:space="preserve">IO </w:t>
            </w:r>
            <w:r>
              <w:rPr>
                <w:rFonts w:hint="eastAsia"/>
                <w:b/>
                <w:bCs/>
                <w:sz w:val="21"/>
                <w:szCs w:val="21"/>
                <w:lang w:val="en-US" w:eastAsia="zh-CN"/>
              </w:rPr>
              <w:t>in</w:t>
            </w:r>
            <w:r>
              <w:rPr>
                <w:b/>
                <w:bCs/>
                <w:sz w:val="21"/>
                <w:szCs w:val="21"/>
              </w:rPr>
              <w:t>tput characteristics</w:t>
            </w:r>
          </w:p>
        </w:tc>
      </w:tr>
      <w:tr w14:paraId="286B0A39">
        <w:tblPrEx>
          <w:tblCellMar>
            <w:top w:w="0" w:type="dxa"/>
            <w:left w:w="0" w:type="dxa"/>
            <w:bottom w:w="0" w:type="dxa"/>
            <w:right w:w="0" w:type="dxa"/>
          </w:tblCellMar>
        </w:tblPrEx>
        <w:trPr>
          <w:trHeight w:val="200" w:hRule="atLeast"/>
          <w:jc w:val="center"/>
        </w:trPr>
        <w:tc>
          <w:tcPr>
            <w:tcW w:w="1047" w:type="dxa"/>
            <w:tcBorders>
              <w:top w:val="single" w:color="auto" w:sz="8" w:space="0"/>
              <w:left w:val="single" w:color="auto" w:sz="8" w:space="0"/>
              <w:bottom w:val="single" w:color="auto" w:sz="8" w:space="0"/>
              <w:right w:val="single" w:color="auto" w:sz="8" w:space="0"/>
            </w:tcBorders>
            <w:vAlign w:val="center"/>
          </w:tcPr>
          <w:p w14:paraId="71487A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Symbol</w:t>
            </w:r>
          </w:p>
        </w:tc>
        <w:tc>
          <w:tcPr>
            <w:tcW w:w="1727" w:type="dxa"/>
            <w:tcBorders>
              <w:top w:val="single" w:color="auto" w:sz="8" w:space="0"/>
              <w:left w:val="single" w:color="auto" w:sz="8" w:space="0"/>
              <w:bottom w:val="single" w:color="auto" w:sz="8" w:space="0"/>
              <w:right w:val="single" w:color="auto" w:sz="8" w:space="0"/>
            </w:tcBorders>
            <w:vAlign w:val="center"/>
          </w:tcPr>
          <w:p w14:paraId="2B7755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Parameter</w:t>
            </w:r>
          </w:p>
        </w:tc>
        <w:tc>
          <w:tcPr>
            <w:tcW w:w="924" w:type="dxa"/>
            <w:tcBorders>
              <w:top w:val="single" w:color="auto" w:sz="8" w:space="0"/>
              <w:left w:val="single" w:color="auto" w:sz="8" w:space="0"/>
              <w:bottom w:val="single" w:color="auto" w:sz="8" w:space="0"/>
              <w:right w:val="single" w:color="auto" w:sz="8" w:space="0"/>
            </w:tcBorders>
            <w:vAlign w:val="center"/>
          </w:tcPr>
          <w:p w14:paraId="1A943B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Min</w:t>
            </w:r>
          </w:p>
        </w:tc>
        <w:tc>
          <w:tcPr>
            <w:tcW w:w="821" w:type="dxa"/>
            <w:tcBorders>
              <w:top w:val="single" w:color="auto" w:sz="8" w:space="0"/>
              <w:left w:val="single" w:color="auto" w:sz="8" w:space="0"/>
              <w:bottom w:val="single" w:color="auto" w:sz="8" w:space="0"/>
              <w:right w:val="single" w:color="auto" w:sz="8" w:space="0"/>
            </w:tcBorders>
            <w:vAlign w:val="center"/>
          </w:tcPr>
          <w:p w14:paraId="7DF4042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Typ</w:t>
            </w:r>
          </w:p>
        </w:tc>
        <w:tc>
          <w:tcPr>
            <w:tcW w:w="1316" w:type="dxa"/>
            <w:tcBorders>
              <w:top w:val="single" w:color="auto" w:sz="8" w:space="0"/>
              <w:left w:val="single" w:color="auto" w:sz="8" w:space="0"/>
              <w:bottom w:val="single" w:color="auto" w:sz="8" w:space="0"/>
              <w:right w:val="single" w:color="auto" w:sz="8" w:space="0"/>
            </w:tcBorders>
            <w:vAlign w:val="center"/>
          </w:tcPr>
          <w:p w14:paraId="784179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Max</w:t>
            </w:r>
          </w:p>
        </w:tc>
        <w:tc>
          <w:tcPr>
            <w:tcW w:w="821" w:type="dxa"/>
            <w:tcBorders>
              <w:top w:val="single" w:color="auto" w:sz="8" w:space="0"/>
              <w:left w:val="single" w:color="auto" w:sz="8" w:space="0"/>
              <w:bottom w:val="single" w:color="auto" w:sz="8" w:space="0"/>
              <w:right w:val="single" w:color="auto" w:sz="8" w:space="0"/>
            </w:tcBorders>
            <w:vAlign w:val="center"/>
          </w:tcPr>
          <w:p w14:paraId="546055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Unit</w:t>
            </w:r>
          </w:p>
        </w:tc>
        <w:tc>
          <w:tcPr>
            <w:tcW w:w="1904" w:type="dxa"/>
            <w:tcBorders>
              <w:top w:val="single" w:color="auto" w:sz="8" w:space="0"/>
              <w:left w:val="single" w:color="auto" w:sz="8" w:space="0"/>
              <w:bottom w:val="single" w:color="auto" w:sz="8" w:space="0"/>
              <w:right w:val="single" w:color="auto" w:sz="8" w:space="0"/>
            </w:tcBorders>
            <w:vAlign w:val="center"/>
          </w:tcPr>
          <w:p w14:paraId="615A5B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Test Conditions</w:t>
            </w:r>
          </w:p>
        </w:tc>
      </w:tr>
      <w:tr w14:paraId="7CD3733E">
        <w:tblPrEx>
          <w:tblCellMar>
            <w:top w:w="0" w:type="dxa"/>
            <w:left w:w="0" w:type="dxa"/>
            <w:bottom w:w="0" w:type="dxa"/>
            <w:right w:w="0" w:type="dxa"/>
          </w:tblCellMar>
        </w:tblPrEx>
        <w:trPr>
          <w:trHeight w:val="312" w:hRule="atLeast"/>
          <w:jc w:val="center"/>
        </w:trPr>
        <w:tc>
          <w:tcPr>
            <w:tcW w:w="1047" w:type="dxa"/>
            <w:vMerge w:val="restart"/>
            <w:tcBorders>
              <w:top w:val="single" w:color="auto" w:sz="8" w:space="0"/>
              <w:left w:val="single" w:color="auto" w:sz="8" w:space="0"/>
              <w:bottom w:val="single" w:color="auto" w:sz="8" w:space="0"/>
              <w:right w:val="single" w:color="auto" w:sz="8" w:space="0"/>
            </w:tcBorders>
            <w:vAlign w:val="center"/>
          </w:tcPr>
          <w:p w14:paraId="588F2B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VIL</w:t>
            </w:r>
          </w:p>
        </w:tc>
        <w:tc>
          <w:tcPr>
            <w:tcW w:w="1727" w:type="dxa"/>
            <w:vMerge w:val="restart"/>
            <w:tcBorders>
              <w:top w:val="single" w:color="auto" w:sz="8" w:space="0"/>
              <w:left w:val="single" w:color="auto" w:sz="8" w:space="0"/>
              <w:bottom w:val="single" w:color="auto" w:sz="8" w:space="0"/>
              <w:right w:val="single" w:color="auto" w:sz="8" w:space="0"/>
            </w:tcBorders>
            <w:vAlign w:val="center"/>
          </w:tcPr>
          <w:p w14:paraId="4D5451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Low-Level Input</w:t>
            </w:r>
          </w:p>
          <w:p w14:paraId="38A5EC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Voltage</w:t>
            </w:r>
          </w:p>
        </w:tc>
        <w:tc>
          <w:tcPr>
            <w:tcW w:w="924" w:type="dxa"/>
            <w:vMerge w:val="restart"/>
            <w:tcBorders>
              <w:top w:val="single" w:color="auto" w:sz="8" w:space="0"/>
              <w:left w:val="single" w:color="auto" w:sz="8" w:space="0"/>
              <w:bottom w:val="single" w:color="auto" w:sz="8" w:space="0"/>
              <w:right w:val="single" w:color="auto" w:sz="8" w:space="0"/>
            </w:tcBorders>
            <w:vAlign w:val="center"/>
          </w:tcPr>
          <w:p w14:paraId="571BAE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-0.3</w:t>
            </w:r>
          </w:p>
        </w:tc>
        <w:tc>
          <w:tcPr>
            <w:tcW w:w="821" w:type="dxa"/>
            <w:vMerge w:val="restart"/>
            <w:tcBorders>
              <w:top w:val="single" w:color="auto" w:sz="8" w:space="0"/>
              <w:left w:val="single" w:color="auto" w:sz="8" w:space="0"/>
              <w:bottom w:val="single" w:color="auto" w:sz="8" w:space="0"/>
              <w:right w:val="single" w:color="auto" w:sz="8" w:space="0"/>
            </w:tcBorders>
            <w:vAlign w:val="center"/>
          </w:tcPr>
          <w:p w14:paraId="010B3E6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_</w:t>
            </w:r>
          </w:p>
        </w:tc>
        <w:tc>
          <w:tcPr>
            <w:tcW w:w="1316" w:type="dxa"/>
            <w:vMerge w:val="restart"/>
            <w:tcBorders>
              <w:top w:val="single" w:color="auto" w:sz="8" w:space="0"/>
              <w:left w:val="single" w:color="auto" w:sz="8" w:space="0"/>
              <w:bottom w:val="single" w:color="auto" w:sz="8" w:space="0"/>
              <w:right w:val="single" w:color="auto" w:sz="8" w:space="0"/>
            </w:tcBorders>
            <w:vAlign w:val="center"/>
          </w:tcPr>
          <w:p w14:paraId="788E43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eastAsia="宋体"/>
                <w:sz w:val="21"/>
                <w:szCs w:val="21"/>
                <w:lang w:val="en-US" w:eastAsia="zh-CN"/>
              </w:rPr>
            </w:pPr>
            <w:r>
              <w:rPr>
                <w:sz w:val="21"/>
                <w:szCs w:val="21"/>
              </w:rPr>
              <w:t>0.3* V</w:t>
            </w:r>
            <w:r>
              <w:rPr>
                <w:rFonts w:hint="eastAsia"/>
                <w:sz w:val="21"/>
                <w:szCs w:val="21"/>
                <w:lang w:val="en-US" w:eastAsia="zh-CN"/>
              </w:rPr>
              <w:t>CC</w:t>
            </w:r>
          </w:p>
        </w:tc>
        <w:tc>
          <w:tcPr>
            <w:tcW w:w="821" w:type="dxa"/>
            <w:vMerge w:val="restart"/>
            <w:tcBorders>
              <w:top w:val="single" w:color="auto" w:sz="8" w:space="0"/>
              <w:left w:val="single" w:color="auto" w:sz="8" w:space="0"/>
              <w:bottom w:val="single" w:color="auto" w:sz="8" w:space="0"/>
              <w:right w:val="single" w:color="auto" w:sz="8" w:space="0"/>
            </w:tcBorders>
            <w:vAlign w:val="center"/>
          </w:tcPr>
          <w:p w14:paraId="73F84AF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p>
        </w:tc>
        <w:tc>
          <w:tcPr>
            <w:tcW w:w="1904" w:type="dxa"/>
            <w:vMerge w:val="restart"/>
            <w:tcBorders>
              <w:top w:val="single" w:color="auto" w:sz="8" w:space="0"/>
              <w:left w:val="single" w:color="auto" w:sz="8" w:space="0"/>
              <w:bottom w:val="single" w:color="auto" w:sz="8" w:space="0"/>
              <w:right w:val="single" w:color="auto" w:sz="8" w:space="0"/>
            </w:tcBorders>
            <w:vAlign w:val="center"/>
          </w:tcPr>
          <w:p w14:paraId="7FB067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r>
              <w:rPr>
                <w:rFonts w:hint="eastAsia"/>
                <w:sz w:val="21"/>
                <w:szCs w:val="21"/>
                <w:lang w:val="en-US" w:eastAsia="zh-CN"/>
              </w:rPr>
              <w:t>CC</w:t>
            </w:r>
            <w:r>
              <w:rPr>
                <w:sz w:val="21"/>
                <w:szCs w:val="21"/>
              </w:rPr>
              <w:t>= 3.</w:t>
            </w:r>
            <w:r>
              <w:rPr>
                <w:rFonts w:hint="eastAsia"/>
                <w:sz w:val="21"/>
                <w:szCs w:val="21"/>
                <w:lang w:val="en-US" w:eastAsia="zh-CN"/>
              </w:rPr>
              <w:t>3</w:t>
            </w:r>
            <w:r>
              <w:rPr>
                <w:sz w:val="21"/>
                <w:szCs w:val="21"/>
              </w:rPr>
              <w:t>V</w:t>
            </w:r>
          </w:p>
        </w:tc>
      </w:tr>
      <w:tr w14:paraId="36FE20DD">
        <w:tblPrEx>
          <w:tblCellMar>
            <w:top w:w="0" w:type="dxa"/>
            <w:left w:w="0" w:type="dxa"/>
            <w:bottom w:w="0" w:type="dxa"/>
            <w:right w:w="0" w:type="dxa"/>
          </w:tblCellMar>
        </w:tblPrEx>
        <w:trPr>
          <w:trHeight w:val="312" w:hRule="atLeast"/>
          <w:jc w:val="center"/>
        </w:trPr>
        <w:tc>
          <w:tcPr>
            <w:tcW w:w="1047" w:type="dxa"/>
            <w:vMerge w:val="continue"/>
            <w:tcBorders>
              <w:top w:val="single" w:color="auto" w:sz="8" w:space="0"/>
              <w:left w:val="single" w:color="auto" w:sz="8" w:space="0"/>
              <w:bottom w:val="single" w:color="auto" w:sz="8" w:space="0"/>
              <w:right w:val="single" w:color="auto" w:sz="8" w:space="0"/>
            </w:tcBorders>
            <w:vAlign w:val="center"/>
          </w:tcPr>
          <w:p w14:paraId="5C0BE4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727" w:type="dxa"/>
            <w:vMerge w:val="continue"/>
            <w:tcBorders>
              <w:top w:val="single" w:color="auto" w:sz="8" w:space="0"/>
              <w:left w:val="single" w:color="auto" w:sz="8" w:space="0"/>
              <w:bottom w:val="single" w:color="auto" w:sz="8" w:space="0"/>
              <w:right w:val="single" w:color="auto" w:sz="8" w:space="0"/>
            </w:tcBorders>
            <w:vAlign w:val="center"/>
          </w:tcPr>
          <w:p w14:paraId="5AA3B7B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924" w:type="dxa"/>
            <w:vMerge w:val="continue"/>
            <w:tcBorders>
              <w:top w:val="single" w:color="auto" w:sz="8" w:space="0"/>
              <w:left w:val="single" w:color="auto" w:sz="8" w:space="0"/>
              <w:bottom w:val="single" w:color="auto" w:sz="8" w:space="0"/>
              <w:right w:val="single" w:color="auto" w:sz="8" w:space="0"/>
            </w:tcBorders>
            <w:vAlign w:val="center"/>
          </w:tcPr>
          <w:p w14:paraId="13D0BB0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21" w:type="dxa"/>
            <w:vMerge w:val="continue"/>
            <w:tcBorders>
              <w:top w:val="single" w:color="auto" w:sz="8" w:space="0"/>
              <w:left w:val="single" w:color="auto" w:sz="8" w:space="0"/>
              <w:bottom w:val="single" w:color="auto" w:sz="8" w:space="0"/>
              <w:right w:val="single" w:color="auto" w:sz="8" w:space="0"/>
            </w:tcBorders>
            <w:vAlign w:val="center"/>
          </w:tcPr>
          <w:p w14:paraId="0CED3D7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316" w:type="dxa"/>
            <w:vMerge w:val="continue"/>
            <w:tcBorders>
              <w:top w:val="single" w:color="auto" w:sz="8" w:space="0"/>
              <w:left w:val="single" w:color="auto" w:sz="8" w:space="0"/>
              <w:bottom w:val="single" w:color="auto" w:sz="8" w:space="0"/>
              <w:right w:val="single" w:color="auto" w:sz="8" w:space="0"/>
            </w:tcBorders>
            <w:vAlign w:val="center"/>
          </w:tcPr>
          <w:p w14:paraId="3DF317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21" w:type="dxa"/>
            <w:vMerge w:val="continue"/>
            <w:tcBorders>
              <w:top w:val="single" w:color="auto" w:sz="8" w:space="0"/>
              <w:left w:val="single" w:color="auto" w:sz="8" w:space="0"/>
              <w:bottom w:val="single" w:color="auto" w:sz="8" w:space="0"/>
              <w:right w:val="single" w:color="auto" w:sz="8" w:space="0"/>
            </w:tcBorders>
            <w:vAlign w:val="center"/>
          </w:tcPr>
          <w:p w14:paraId="17213F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904" w:type="dxa"/>
            <w:vMerge w:val="continue"/>
            <w:tcBorders>
              <w:top w:val="single" w:color="auto" w:sz="8" w:space="0"/>
              <w:left w:val="single" w:color="auto" w:sz="8" w:space="0"/>
              <w:bottom w:val="single" w:color="auto" w:sz="8" w:space="0"/>
              <w:right w:val="single" w:color="auto" w:sz="8" w:space="0"/>
            </w:tcBorders>
            <w:vAlign w:val="center"/>
          </w:tcPr>
          <w:p w14:paraId="6ACC5CB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r>
      <w:tr w14:paraId="1E7EF037">
        <w:tblPrEx>
          <w:tblCellMar>
            <w:top w:w="0" w:type="dxa"/>
            <w:left w:w="0" w:type="dxa"/>
            <w:bottom w:w="0" w:type="dxa"/>
            <w:right w:w="0" w:type="dxa"/>
          </w:tblCellMar>
        </w:tblPrEx>
        <w:trPr>
          <w:trHeight w:val="312" w:hRule="atLeast"/>
          <w:jc w:val="center"/>
        </w:trPr>
        <w:tc>
          <w:tcPr>
            <w:tcW w:w="1047" w:type="dxa"/>
            <w:vMerge w:val="continue"/>
            <w:tcBorders>
              <w:top w:val="single" w:color="auto" w:sz="8" w:space="0"/>
              <w:left w:val="single" w:color="auto" w:sz="8" w:space="0"/>
              <w:bottom w:val="single" w:color="auto" w:sz="8" w:space="0"/>
              <w:right w:val="single" w:color="auto" w:sz="8" w:space="0"/>
            </w:tcBorders>
            <w:vAlign w:val="center"/>
          </w:tcPr>
          <w:p w14:paraId="0BB222E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727" w:type="dxa"/>
            <w:vMerge w:val="continue"/>
            <w:tcBorders>
              <w:top w:val="single" w:color="auto" w:sz="8" w:space="0"/>
              <w:left w:val="single" w:color="auto" w:sz="8" w:space="0"/>
              <w:bottom w:val="single" w:color="auto" w:sz="8" w:space="0"/>
              <w:right w:val="single" w:color="auto" w:sz="8" w:space="0"/>
            </w:tcBorders>
            <w:vAlign w:val="center"/>
          </w:tcPr>
          <w:p w14:paraId="4A2B38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924" w:type="dxa"/>
            <w:vMerge w:val="continue"/>
            <w:tcBorders>
              <w:top w:val="single" w:color="auto" w:sz="8" w:space="0"/>
              <w:left w:val="single" w:color="auto" w:sz="8" w:space="0"/>
              <w:bottom w:val="single" w:color="auto" w:sz="8" w:space="0"/>
              <w:right w:val="single" w:color="auto" w:sz="8" w:space="0"/>
            </w:tcBorders>
            <w:vAlign w:val="center"/>
          </w:tcPr>
          <w:p w14:paraId="3D7F75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21" w:type="dxa"/>
            <w:vMerge w:val="continue"/>
            <w:tcBorders>
              <w:top w:val="single" w:color="auto" w:sz="8" w:space="0"/>
              <w:left w:val="single" w:color="auto" w:sz="8" w:space="0"/>
              <w:bottom w:val="single" w:color="auto" w:sz="8" w:space="0"/>
              <w:right w:val="single" w:color="auto" w:sz="8" w:space="0"/>
            </w:tcBorders>
            <w:vAlign w:val="center"/>
          </w:tcPr>
          <w:p w14:paraId="2E5704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316" w:type="dxa"/>
            <w:vMerge w:val="continue"/>
            <w:tcBorders>
              <w:top w:val="single" w:color="auto" w:sz="8" w:space="0"/>
              <w:left w:val="single" w:color="auto" w:sz="8" w:space="0"/>
              <w:bottom w:val="single" w:color="auto" w:sz="8" w:space="0"/>
              <w:right w:val="single" w:color="auto" w:sz="8" w:space="0"/>
            </w:tcBorders>
            <w:vAlign w:val="center"/>
          </w:tcPr>
          <w:p w14:paraId="40E828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21" w:type="dxa"/>
            <w:vMerge w:val="continue"/>
            <w:tcBorders>
              <w:top w:val="single" w:color="auto" w:sz="8" w:space="0"/>
              <w:left w:val="single" w:color="auto" w:sz="8" w:space="0"/>
              <w:bottom w:val="single" w:color="auto" w:sz="8" w:space="0"/>
              <w:right w:val="single" w:color="auto" w:sz="8" w:space="0"/>
            </w:tcBorders>
            <w:vAlign w:val="center"/>
          </w:tcPr>
          <w:p w14:paraId="46FC360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904" w:type="dxa"/>
            <w:vMerge w:val="continue"/>
            <w:tcBorders>
              <w:top w:val="single" w:color="auto" w:sz="8" w:space="0"/>
              <w:left w:val="single" w:color="auto" w:sz="8" w:space="0"/>
              <w:bottom w:val="single" w:color="auto" w:sz="8" w:space="0"/>
              <w:right w:val="single" w:color="auto" w:sz="8" w:space="0"/>
            </w:tcBorders>
            <w:vAlign w:val="center"/>
          </w:tcPr>
          <w:p w14:paraId="5F99E3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r>
      <w:tr w14:paraId="7699396C">
        <w:tblPrEx>
          <w:tblCellMar>
            <w:top w:w="0" w:type="dxa"/>
            <w:left w:w="0" w:type="dxa"/>
            <w:bottom w:w="0" w:type="dxa"/>
            <w:right w:w="0" w:type="dxa"/>
          </w:tblCellMar>
        </w:tblPrEx>
        <w:trPr>
          <w:trHeight w:val="312" w:hRule="atLeast"/>
          <w:jc w:val="center"/>
        </w:trPr>
        <w:tc>
          <w:tcPr>
            <w:tcW w:w="1047" w:type="dxa"/>
            <w:vMerge w:val="restart"/>
            <w:tcBorders>
              <w:top w:val="single" w:color="auto" w:sz="8" w:space="0"/>
              <w:left w:val="single" w:color="auto" w:sz="8" w:space="0"/>
              <w:bottom w:val="single" w:color="auto" w:sz="8" w:space="0"/>
              <w:right w:val="single" w:color="auto" w:sz="8" w:space="0"/>
            </w:tcBorders>
            <w:vAlign w:val="center"/>
          </w:tcPr>
          <w:p w14:paraId="493F4D3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VIH</w:t>
            </w:r>
          </w:p>
        </w:tc>
        <w:tc>
          <w:tcPr>
            <w:tcW w:w="1727" w:type="dxa"/>
            <w:vMerge w:val="restart"/>
            <w:tcBorders>
              <w:top w:val="single" w:color="auto" w:sz="8" w:space="0"/>
              <w:left w:val="single" w:color="auto" w:sz="8" w:space="0"/>
              <w:bottom w:val="single" w:color="auto" w:sz="8" w:space="0"/>
              <w:right w:val="single" w:color="auto" w:sz="8" w:space="0"/>
            </w:tcBorders>
            <w:vAlign w:val="center"/>
          </w:tcPr>
          <w:p w14:paraId="4B7163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High-Level Input</w:t>
            </w:r>
          </w:p>
          <w:p w14:paraId="75F0F2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Voltage</w:t>
            </w:r>
          </w:p>
        </w:tc>
        <w:tc>
          <w:tcPr>
            <w:tcW w:w="924" w:type="dxa"/>
            <w:vMerge w:val="restart"/>
            <w:tcBorders>
              <w:top w:val="single" w:color="auto" w:sz="8" w:space="0"/>
              <w:left w:val="single" w:color="auto" w:sz="8" w:space="0"/>
              <w:bottom w:val="single" w:color="auto" w:sz="8" w:space="0"/>
              <w:right w:val="single" w:color="auto" w:sz="8" w:space="0"/>
            </w:tcBorders>
            <w:vAlign w:val="center"/>
          </w:tcPr>
          <w:p w14:paraId="5F76CF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0.7*</w:t>
            </w:r>
          </w:p>
          <w:p w14:paraId="71A0B6A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eastAsia="宋体"/>
                <w:sz w:val="21"/>
                <w:szCs w:val="21"/>
                <w:lang w:val="en-US" w:eastAsia="zh-CN"/>
              </w:rPr>
            </w:pPr>
            <w:r>
              <w:rPr>
                <w:rFonts w:hint="eastAsia" w:eastAsia="宋体"/>
                <w:sz w:val="21"/>
                <w:szCs w:val="21"/>
                <w:lang w:val="en-US" w:eastAsia="zh-CN"/>
              </w:rPr>
              <w:t>VCC</w:t>
            </w:r>
          </w:p>
        </w:tc>
        <w:tc>
          <w:tcPr>
            <w:tcW w:w="821" w:type="dxa"/>
            <w:vMerge w:val="restart"/>
            <w:tcBorders>
              <w:top w:val="single" w:color="auto" w:sz="8" w:space="0"/>
              <w:left w:val="single" w:color="auto" w:sz="8" w:space="0"/>
              <w:bottom w:val="single" w:color="auto" w:sz="8" w:space="0"/>
              <w:right w:val="single" w:color="auto" w:sz="8" w:space="0"/>
            </w:tcBorders>
            <w:vAlign w:val="center"/>
          </w:tcPr>
          <w:p w14:paraId="1CF423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_</w:t>
            </w:r>
          </w:p>
        </w:tc>
        <w:tc>
          <w:tcPr>
            <w:tcW w:w="1316" w:type="dxa"/>
            <w:vMerge w:val="restart"/>
            <w:tcBorders>
              <w:top w:val="single" w:color="auto" w:sz="8" w:space="0"/>
              <w:left w:val="single" w:color="auto" w:sz="8" w:space="0"/>
              <w:bottom w:val="single" w:color="auto" w:sz="8" w:space="0"/>
              <w:right w:val="single" w:color="auto" w:sz="8" w:space="0"/>
            </w:tcBorders>
            <w:vAlign w:val="center"/>
          </w:tcPr>
          <w:p w14:paraId="49AA15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r>
              <w:rPr>
                <w:rFonts w:hint="eastAsia"/>
                <w:sz w:val="21"/>
                <w:szCs w:val="21"/>
                <w:lang w:val="en-US" w:eastAsia="zh-CN"/>
              </w:rPr>
              <w:t>CC</w:t>
            </w:r>
            <w:r>
              <w:rPr>
                <w:sz w:val="21"/>
                <w:szCs w:val="21"/>
              </w:rPr>
              <w:t>+0.3</w:t>
            </w:r>
          </w:p>
        </w:tc>
        <w:tc>
          <w:tcPr>
            <w:tcW w:w="821" w:type="dxa"/>
            <w:vMerge w:val="restart"/>
            <w:tcBorders>
              <w:top w:val="single" w:color="auto" w:sz="8" w:space="0"/>
              <w:left w:val="single" w:color="auto" w:sz="8" w:space="0"/>
              <w:bottom w:val="single" w:color="auto" w:sz="8" w:space="0"/>
              <w:right w:val="single" w:color="auto" w:sz="8" w:space="0"/>
            </w:tcBorders>
            <w:vAlign w:val="center"/>
          </w:tcPr>
          <w:p w14:paraId="25FCC8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p>
        </w:tc>
        <w:tc>
          <w:tcPr>
            <w:tcW w:w="1904" w:type="dxa"/>
            <w:vMerge w:val="restart"/>
            <w:tcBorders>
              <w:top w:val="single" w:color="auto" w:sz="8" w:space="0"/>
              <w:left w:val="single" w:color="auto" w:sz="8" w:space="0"/>
              <w:bottom w:val="single" w:color="auto" w:sz="8" w:space="0"/>
              <w:right w:val="single" w:color="auto" w:sz="8" w:space="0"/>
            </w:tcBorders>
            <w:vAlign w:val="center"/>
          </w:tcPr>
          <w:p w14:paraId="7A2AD0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r>
              <w:rPr>
                <w:rFonts w:hint="eastAsia"/>
                <w:sz w:val="21"/>
                <w:szCs w:val="21"/>
                <w:lang w:val="en-US" w:eastAsia="zh-CN"/>
              </w:rPr>
              <w:t>CC</w:t>
            </w:r>
            <w:r>
              <w:rPr>
                <w:sz w:val="21"/>
                <w:szCs w:val="21"/>
              </w:rPr>
              <w:t>= 3.</w:t>
            </w:r>
            <w:r>
              <w:rPr>
                <w:rFonts w:hint="eastAsia"/>
                <w:sz w:val="21"/>
                <w:szCs w:val="21"/>
                <w:lang w:val="en-US" w:eastAsia="zh-CN"/>
              </w:rPr>
              <w:t>3</w:t>
            </w:r>
            <w:r>
              <w:rPr>
                <w:sz w:val="21"/>
                <w:szCs w:val="21"/>
              </w:rPr>
              <w:t>V</w:t>
            </w:r>
          </w:p>
        </w:tc>
      </w:tr>
      <w:tr w14:paraId="6D4D2357">
        <w:tblPrEx>
          <w:tblCellMar>
            <w:top w:w="0" w:type="dxa"/>
            <w:left w:w="0" w:type="dxa"/>
            <w:bottom w:w="0" w:type="dxa"/>
            <w:right w:w="0" w:type="dxa"/>
          </w:tblCellMar>
        </w:tblPrEx>
        <w:trPr>
          <w:trHeight w:val="312" w:hRule="atLeast"/>
          <w:jc w:val="center"/>
        </w:trPr>
        <w:tc>
          <w:tcPr>
            <w:tcW w:w="1047" w:type="dxa"/>
            <w:vMerge w:val="continue"/>
            <w:tcBorders>
              <w:top w:val="single" w:color="auto" w:sz="8" w:space="0"/>
              <w:left w:val="single" w:color="auto" w:sz="8" w:space="0"/>
              <w:bottom w:val="single" w:color="auto" w:sz="8" w:space="0"/>
              <w:right w:val="single" w:color="auto" w:sz="8" w:space="0"/>
            </w:tcBorders>
            <w:vAlign w:val="center"/>
          </w:tcPr>
          <w:p w14:paraId="680A247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727" w:type="dxa"/>
            <w:vMerge w:val="continue"/>
            <w:tcBorders>
              <w:top w:val="single" w:color="auto" w:sz="8" w:space="0"/>
              <w:left w:val="single" w:color="auto" w:sz="8" w:space="0"/>
              <w:bottom w:val="single" w:color="auto" w:sz="8" w:space="0"/>
              <w:right w:val="single" w:color="auto" w:sz="8" w:space="0"/>
            </w:tcBorders>
            <w:vAlign w:val="center"/>
          </w:tcPr>
          <w:p w14:paraId="226DA9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924" w:type="dxa"/>
            <w:vMerge w:val="continue"/>
            <w:tcBorders>
              <w:top w:val="single" w:color="auto" w:sz="8" w:space="0"/>
              <w:left w:val="single" w:color="auto" w:sz="8" w:space="0"/>
              <w:bottom w:val="single" w:color="auto" w:sz="8" w:space="0"/>
              <w:right w:val="single" w:color="auto" w:sz="8" w:space="0"/>
            </w:tcBorders>
            <w:vAlign w:val="center"/>
          </w:tcPr>
          <w:p w14:paraId="0B286A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21" w:type="dxa"/>
            <w:vMerge w:val="continue"/>
            <w:tcBorders>
              <w:top w:val="single" w:color="auto" w:sz="8" w:space="0"/>
              <w:left w:val="single" w:color="auto" w:sz="8" w:space="0"/>
              <w:bottom w:val="single" w:color="auto" w:sz="8" w:space="0"/>
              <w:right w:val="single" w:color="auto" w:sz="8" w:space="0"/>
            </w:tcBorders>
            <w:vAlign w:val="center"/>
          </w:tcPr>
          <w:p w14:paraId="5BA5AD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316" w:type="dxa"/>
            <w:vMerge w:val="continue"/>
            <w:tcBorders>
              <w:top w:val="single" w:color="auto" w:sz="8" w:space="0"/>
              <w:left w:val="single" w:color="auto" w:sz="8" w:space="0"/>
              <w:bottom w:val="single" w:color="auto" w:sz="8" w:space="0"/>
              <w:right w:val="single" w:color="auto" w:sz="8" w:space="0"/>
            </w:tcBorders>
            <w:vAlign w:val="center"/>
          </w:tcPr>
          <w:p w14:paraId="669BD4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21" w:type="dxa"/>
            <w:vMerge w:val="continue"/>
            <w:tcBorders>
              <w:top w:val="single" w:color="auto" w:sz="8" w:space="0"/>
              <w:left w:val="single" w:color="auto" w:sz="8" w:space="0"/>
              <w:bottom w:val="single" w:color="auto" w:sz="8" w:space="0"/>
              <w:right w:val="single" w:color="auto" w:sz="8" w:space="0"/>
            </w:tcBorders>
            <w:vAlign w:val="center"/>
          </w:tcPr>
          <w:p w14:paraId="472D46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904" w:type="dxa"/>
            <w:vMerge w:val="continue"/>
            <w:tcBorders>
              <w:top w:val="single" w:color="auto" w:sz="8" w:space="0"/>
              <w:left w:val="single" w:color="auto" w:sz="8" w:space="0"/>
              <w:bottom w:val="single" w:color="auto" w:sz="8" w:space="0"/>
              <w:right w:val="single" w:color="auto" w:sz="8" w:space="0"/>
            </w:tcBorders>
            <w:vAlign w:val="center"/>
          </w:tcPr>
          <w:p w14:paraId="46908A6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r>
      <w:tr w14:paraId="7E8250C9">
        <w:tblPrEx>
          <w:tblCellMar>
            <w:top w:w="0" w:type="dxa"/>
            <w:left w:w="0" w:type="dxa"/>
            <w:bottom w:w="0" w:type="dxa"/>
            <w:right w:w="0" w:type="dxa"/>
          </w:tblCellMar>
        </w:tblPrEx>
        <w:trPr>
          <w:trHeight w:val="312" w:hRule="atLeast"/>
          <w:jc w:val="center"/>
        </w:trPr>
        <w:tc>
          <w:tcPr>
            <w:tcW w:w="1047" w:type="dxa"/>
            <w:vMerge w:val="continue"/>
            <w:tcBorders>
              <w:top w:val="single" w:color="auto" w:sz="8" w:space="0"/>
              <w:left w:val="single" w:color="auto" w:sz="8" w:space="0"/>
              <w:bottom w:val="single" w:color="auto" w:sz="8" w:space="0"/>
              <w:right w:val="single" w:color="auto" w:sz="8" w:space="0"/>
            </w:tcBorders>
            <w:vAlign w:val="center"/>
          </w:tcPr>
          <w:p w14:paraId="541C4DD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727" w:type="dxa"/>
            <w:vMerge w:val="continue"/>
            <w:tcBorders>
              <w:top w:val="single" w:color="auto" w:sz="8" w:space="0"/>
              <w:left w:val="single" w:color="auto" w:sz="8" w:space="0"/>
              <w:bottom w:val="single" w:color="auto" w:sz="8" w:space="0"/>
              <w:right w:val="single" w:color="auto" w:sz="8" w:space="0"/>
            </w:tcBorders>
            <w:vAlign w:val="center"/>
          </w:tcPr>
          <w:p w14:paraId="0C26BF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924" w:type="dxa"/>
            <w:vMerge w:val="continue"/>
            <w:tcBorders>
              <w:top w:val="single" w:color="auto" w:sz="8" w:space="0"/>
              <w:left w:val="single" w:color="auto" w:sz="8" w:space="0"/>
              <w:bottom w:val="single" w:color="auto" w:sz="8" w:space="0"/>
              <w:right w:val="single" w:color="auto" w:sz="8" w:space="0"/>
            </w:tcBorders>
            <w:vAlign w:val="center"/>
          </w:tcPr>
          <w:p w14:paraId="659B12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21" w:type="dxa"/>
            <w:vMerge w:val="continue"/>
            <w:tcBorders>
              <w:top w:val="single" w:color="auto" w:sz="8" w:space="0"/>
              <w:left w:val="single" w:color="auto" w:sz="8" w:space="0"/>
              <w:bottom w:val="single" w:color="auto" w:sz="8" w:space="0"/>
              <w:right w:val="single" w:color="auto" w:sz="8" w:space="0"/>
            </w:tcBorders>
            <w:vAlign w:val="center"/>
          </w:tcPr>
          <w:p w14:paraId="6ECAB5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316" w:type="dxa"/>
            <w:vMerge w:val="continue"/>
            <w:tcBorders>
              <w:top w:val="single" w:color="auto" w:sz="8" w:space="0"/>
              <w:left w:val="single" w:color="auto" w:sz="8" w:space="0"/>
              <w:bottom w:val="single" w:color="auto" w:sz="8" w:space="0"/>
              <w:right w:val="single" w:color="auto" w:sz="8" w:space="0"/>
            </w:tcBorders>
            <w:vAlign w:val="center"/>
          </w:tcPr>
          <w:p w14:paraId="5EE315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21" w:type="dxa"/>
            <w:vMerge w:val="continue"/>
            <w:tcBorders>
              <w:top w:val="single" w:color="auto" w:sz="8" w:space="0"/>
              <w:left w:val="single" w:color="auto" w:sz="8" w:space="0"/>
              <w:bottom w:val="single" w:color="auto" w:sz="8" w:space="0"/>
              <w:right w:val="single" w:color="auto" w:sz="8" w:space="0"/>
            </w:tcBorders>
            <w:vAlign w:val="center"/>
          </w:tcPr>
          <w:p w14:paraId="329F176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904" w:type="dxa"/>
            <w:vMerge w:val="continue"/>
            <w:tcBorders>
              <w:top w:val="single" w:color="auto" w:sz="8" w:space="0"/>
              <w:left w:val="single" w:color="auto" w:sz="8" w:space="0"/>
              <w:bottom w:val="single" w:color="auto" w:sz="8" w:space="0"/>
              <w:right w:val="single" w:color="auto" w:sz="8" w:space="0"/>
            </w:tcBorders>
            <w:vAlign w:val="center"/>
          </w:tcPr>
          <w:p w14:paraId="5D3E95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r>
      <w:tr w14:paraId="69AE837D">
        <w:tblPrEx>
          <w:tblCellMar>
            <w:top w:w="0" w:type="dxa"/>
            <w:left w:w="0" w:type="dxa"/>
            <w:bottom w:w="0" w:type="dxa"/>
            <w:right w:w="0" w:type="dxa"/>
          </w:tblCellMar>
        </w:tblPrEx>
        <w:trPr>
          <w:trHeight w:val="200" w:hRule="atLeast"/>
          <w:jc w:val="center"/>
        </w:trPr>
        <w:tc>
          <w:tcPr>
            <w:tcW w:w="8560" w:type="dxa"/>
            <w:gridSpan w:val="7"/>
            <w:tcBorders>
              <w:top w:val="single" w:color="auto" w:sz="8" w:space="0"/>
              <w:left w:val="single" w:color="auto" w:sz="8" w:space="0"/>
              <w:bottom w:val="single" w:color="auto" w:sz="8" w:space="0"/>
              <w:right w:val="single" w:color="auto" w:sz="8" w:space="0"/>
            </w:tcBorders>
            <w:vAlign w:val="center"/>
          </w:tcPr>
          <w:p w14:paraId="6A3F4D9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b/>
                <w:bCs/>
                <w:sz w:val="21"/>
                <w:szCs w:val="21"/>
              </w:rPr>
              <w:t>IO output characteristics</w:t>
            </w:r>
          </w:p>
        </w:tc>
      </w:tr>
      <w:tr w14:paraId="5E995C3F">
        <w:tblPrEx>
          <w:tblCellMar>
            <w:top w:w="0" w:type="dxa"/>
            <w:left w:w="0" w:type="dxa"/>
            <w:bottom w:w="0" w:type="dxa"/>
            <w:right w:w="0" w:type="dxa"/>
          </w:tblCellMar>
        </w:tblPrEx>
        <w:trPr>
          <w:trHeight w:val="312" w:hRule="atLeast"/>
          <w:jc w:val="center"/>
        </w:trPr>
        <w:tc>
          <w:tcPr>
            <w:tcW w:w="1047" w:type="dxa"/>
            <w:vMerge w:val="restart"/>
            <w:tcBorders>
              <w:top w:val="single" w:color="auto" w:sz="8" w:space="0"/>
              <w:left w:val="single" w:color="auto" w:sz="8" w:space="0"/>
              <w:bottom w:val="single" w:color="auto" w:sz="8" w:space="0"/>
              <w:right w:val="single" w:color="auto" w:sz="8" w:space="0"/>
            </w:tcBorders>
            <w:vAlign w:val="center"/>
          </w:tcPr>
          <w:p w14:paraId="0801A5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VOL</w:t>
            </w:r>
          </w:p>
        </w:tc>
        <w:tc>
          <w:tcPr>
            <w:tcW w:w="1727" w:type="dxa"/>
            <w:vMerge w:val="restart"/>
            <w:tcBorders>
              <w:top w:val="single" w:color="auto" w:sz="8" w:space="0"/>
              <w:left w:val="single" w:color="auto" w:sz="8" w:space="0"/>
              <w:bottom w:val="single" w:color="auto" w:sz="8" w:space="0"/>
              <w:right w:val="single" w:color="auto" w:sz="8" w:space="0"/>
            </w:tcBorders>
            <w:vAlign w:val="center"/>
          </w:tcPr>
          <w:p w14:paraId="026FE7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Low-Level Output</w:t>
            </w:r>
          </w:p>
          <w:p w14:paraId="636F4E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Voltage</w:t>
            </w:r>
          </w:p>
        </w:tc>
        <w:tc>
          <w:tcPr>
            <w:tcW w:w="924" w:type="dxa"/>
            <w:vMerge w:val="restart"/>
            <w:tcBorders>
              <w:top w:val="single" w:color="auto" w:sz="8" w:space="0"/>
              <w:left w:val="single" w:color="auto" w:sz="8" w:space="0"/>
              <w:bottom w:val="single" w:color="auto" w:sz="8" w:space="0"/>
              <w:right w:val="single" w:color="auto" w:sz="8" w:space="0"/>
            </w:tcBorders>
            <w:vAlign w:val="center"/>
          </w:tcPr>
          <w:p w14:paraId="0BBF6C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_</w:t>
            </w:r>
          </w:p>
        </w:tc>
        <w:tc>
          <w:tcPr>
            <w:tcW w:w="821" w:type="dxa"/>
            <w:vMerge w:val="restart"/>
            <w:tcBorders>
              <w:top w:val="single" w:color="auto" w:sz="8" w:space="0"/>
              <w:left w:val="single" w:color="auto" w:sz="8" w:space="0"/>
              <w:bottom w:val="single" w:color="auto" w:sz="8" w:space="0"/>
              <w:right w:val="single" w:color="auto" w:sz="8" w:space="0"/>
            </w:tcBorders>
            <w:vAlign w:val="center"/>
          </w:tcPr>
          <w:p w14:paraId="5A9194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_</w:t>
            </w:r>
          </w:p>
        </w:tc>
        <w:tc>
          <w:tcPr>
            <w:tcW w:w="1316" w:type="dxa"/>
            <w:vMerge w:val="restart"/>
            <w:tcBorders>
              <w:top w:val="single" w:color="auto" w:sz="8" w:space="0"/>
              <w:left w:val="single" w:color="auto" w:sz="8" w:space="0"/>
              <w:bottom w:val="single" w:color="auto" w:sz="8" w:space="0"/>
              <w:right w:val="single" w:color="auto" w:sz="8" w:space="0"/>
            </w:tcBorders>
            <w:vAlign w:val="center"/>
          </w:tcPr>
          <w:p w14:paraId="04DFDA3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eastAsia="宋体"/>
                <w:sz w:val="21"/>
                <w:szCs w:val="21"/>
                <w:lang w:val="en-US" w:eastAsia="zh-CN"/>
              </w:rPr>
            </w:pPr>
            <w:r>
              <w:rPr>
                <w:rFonts w:hint="eastAsia"/>
                <w:sz w:val="21"/>
                <w:szCs w:val="21"/>
                <w:lang w:val="en-US" w:eastAsia="zh-CN"/>
              </w:rPr>
              <w:t>0.33</w:t>
            </w:r>
          </w:p>
        </w:tc>
        <w:tc>
          <w:tcPr>
            <w:tcW w:w="821" w:type="dxa"/>
            <w:vMerge w:val="restart"/>
            <w:tcBorders>
              <w:top w:val="single" w:color="auto" w:sz="8" w:space="0"/>
              <w:left w:val="single" w:color="auto" w:sz="8" w:space="0"/>
              <w:bottom w:val="single" w:color="auto" w:sz="8" w:space="0"/>
              <w:right w:val="single" w:color="auto" w:sz="8" w:space="0"/>
            </w:tcBorders>
            <w:vAlign w:val="center"/>
          </w:tcPr>
          <w:p w14:paraId="683098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p>
        </w:tc>
        <w:tc>
          <w:tcPr>
            <w:tcW w:w="1904" w:type="dxa"/>
            <w:vMerge w:val="restart"/>
            <w:tcBorders>
              <w:top w:val="single" w:color="auto" w:sz="8" w:space="0"/>
              <w:left w:val="single" w:color="auto" w:sz="8" w:space="0"/>
              <w:bottom w:val="single" w:color="auto" w:sz="8" w:space="0"/>
              <w:right w:val="single" w:color="auto" w:sz="8" w:space="0"/>
            </w:tcBorders>
            <w:vAlign w:val="center"/>
          </w:tcPr>
          <w:p w14:paraId="553D613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sz w:val="21"/>
                <w:szCs w:val="21"/>
              </w:rPr>
            </w:pPr>
            <w:r>
              <w:rPr>
                <w:sz w:val="21"/>
                <w:szCs w:val="21"/>
              </w:rPr>
              <w:t>V</w:t>
            </w:r>
            <w:r>
              <w:rPr>
                <w:rFonts w:hint="eastAsia"/>
                <w:sz w:val="21"/>
                <w:szCs w:val="21"/>
                <w:lang w:val="en-US" w:eastAsia="zh-CN"/>
              </w:rPr>
              <w:t>CC</w:t>
            </w:r>
            <w:r>
              <w:rPr>
                <w:sz w:val="21"/>
                <w:szCs w:val="21"/>
              </w:rPr>
              <w:t>= 3.</w:t>
            </w:r>
            <w:r>
              <w:rPr>
                <w:rFonts w:hint="eastAsia"/>
                <w:sz w:val="21"/>
                <w:szCs w:val="21"/>
                <w:lang w:val="en-US" w:eastAsia="zh-CN"/>
              </w:rPr>
              <w:t>3</w:t>
            </w:r>
            <w:r>
              <w:rPr>
                <w:sz w:val="21"/>
                <w:szCs w:val="21"/>
              </w:rPr>
              <w:t>V</w:t>
            </w:r>
          </w:p>
        </w:tc>
      </w:tr>
      <w:tr w14:paraId="5EE27ACC">
        <w:tblPrEx>
          <w:tblCellMar>
            <w:top w:w="0" w:type="dxa"/>
            <w:left w:w="0" w:type="dxa"/>
            <w:bottom w:w="0" w:type="dxa"/>
            <w:right w:w="0" w:type="dxa"/>
          </w:tblCellMar>
        </w:tblPrEx>
        <w:trPr>
          <w:trHeight w:val="312" w:hRule="atLeast"/>
          <w:jc w:val="center"/>
        </w:trPr>
        <w:tc>
          <w:tcPr>
            <w:tcW w:w="1047" w:type="dxa"/>
            <w:vMerge w:val="continue"/>
            <w:tcBorders>
              <w:top w:val="single" w:color="auto" w:sz="8" w:space="0"/>
              <w:left w:val="single" w:color="auto" w:sz="8" w:space="0"/>
              <w:bottom w:val="single" w:color="auto" w:sz="8" w:space="0"/>
              <w:right w:val="single" w:color="auto" w:sz="8" w:space="0"/>
            </w:tcBorders>
            <w:vAlign w:val="center"/>
          </w:tcPr>
          <w:p w14:paraId="3882430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727" w:type="dxa"/>
            <w:vMerge w:val="continue"/>
            <w:tcBorders>
              <w:top w:val="single" w:color="auto" w:sz="8" w:space="0"/>
              <w:left w:val="single" w:color="auto" w:sz="8" w:space="0"/>
              <w:bottom w:val="single" w:color="auto" w:sz="8" w:space="0"/>
              <w:right w:val="single" w:color="auto" w:sz="8" w:space="0"/>
            </w:tcBorders>
            <w:vAlign w:val="center"/>
          </w:tcPr>
          <w:p w14:paraId="3E99C5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924" w:type="dxa"/>
            <w:vMerge w:val="continue"/>
            <w:tcBorders>
              <w:top w:val="single" w:color="auto" w:sz="8" w:space="0"/>
              <w:left w:val="single" w:color="auto" w:sz="8" w:space="0"/>
              <w:bottom w:val="single" w:color="auto" w:sz="8" w:space="0"/>
              <w:right w:val="single" w:color="auto" w:sz="8" w:space="0"/>
            </w:tcBorders>
            <w:vAlign w:val="center"/>
          </w:tcPr>
          <w:p w14:paraId="75EF6CE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21" w:type="dxa"/>
            <w:vMerge w:val="continue"/>
            <w:tcBorders>
              <w:top w:val="single" w:color="auto" w:sz="8" w:space="0"/>
              <w:left w:val="single" w:color="auto" w:sz="8" w:space="0"/>
              <w:bottom w:val="single" w:color="auto" w:sz="8" w:space="0"/>
              <w:right w:val="single" w:color="auto" w:sz="8" w:space="0"/>
            </w:tcBorders>
            <w:vAlign w:val="center"/>
          </w:tcPr>
          <w:p w14:paraId="5D6316C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316" w:type="dxa"/>
            <w:vMerge w:val="continue"/>
            <w:tcBorders>
              <w:top w:val="single" w:color="auto" w:sz="8" w:space="0"/>
              <w:left w:val="single" w:color="auto" w:sz="8" w:space="0"/>
              <w:bottom w:val="single" w:color="auto" w:sz="8" w:space="0"/>
              <w:right w:val="single" w:color="auto" w:sz="8" w:space="0"/>
            </w:tcBorders>
            <w:vAlign w:val="center"/>
          </w:tcPr>
          <w:p w14:paraId="05568E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21" w:type="dxa"/>
            <w:vMerge w:val="continue"/>
            <w:tcBorders>
              <w:top w:val="single" w:color="auto" w:sz="8" w:space="0"/>
              <w:left w:val="single" w:color="auto" w:sz="8" w:space="0"/>
              <w:bottom w:val="single" w:color="auto" w:sz="8" w:space="0"/>
              <w:right w:val="single" w:color="auto" w:sz="8" w:space="0"/>
            </w:tcBorders>
            <w:vAlign w:val="center"/>
          </w:tcPr>
          <w:p w14:paraId="10F9D6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904" w:type="dxa"/>
            <w:vMerge w:val="continue"/>
            <w:tcBorders>
              <w:top w:val="single" w:color="auto" w:sz="8" w:space="0"/>
              <w:left w:val="single" w:color="auto" w:sz="8" w:space="0"/>
              <w:bottom w:val="single" w:color="auto" w:sz="8" w:space="0"/>
              <w:right w:val="single" w:color="auto" w:sz="8" w:space="0"/>
            </w:tcBorders>
            <w:vAlign w:val="center"/>
          </w:tcPr>
          <w:p w14:paraId="34306A3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r>
      <w:tr w14:paraId="5EBB5CD6">
        <w:tblPrEx>
          <w:tblCellMar>
            <w:top w:w="0" w:type="dxa"/>
            <w:left w:w="0" w:type="dxa"/>
            <w:bottom w:w="0" w:type="dxa"/>
            <w:right w:w="0" w:type="dxa"/>
          </w:tblCellMar>
        </w:tblPrEx>
        <w:trPr>
          <w:trHeight w:val="312" w:hRule="atLeast"/>
          <w:jc w:val="center"/>
        </w:trPr>
        <w:tc>
          <w:tcPr>
            <w:tcW w:w="1047" w:type="dxa"/>
            <w:vMerge w:val="continue"/>
            <w:tcBorders>
              <w:top w:val="single" w:color="auto" w:sz="8" w:space="0"/>
              <w:left w:val="single" w:color="auto" w:sz="8" w:space="0"/>
              <w:bottom w:val="single" w:color="auto" w:sz="8" w:space="0"/>
              <w:right w:val="single" w:color="auto" w:sz="8" w:space="0"/>
            </w:tcBorders>
            <w:vAlign w:val="center"/>
          </w:tcPr>
          <w:p w14:paraId="6BFA5D2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727" w:type="dxa"/>
            <w:vMerge w:val="continue"/>
            <w:tcBorders>
              <w:top w:val="single" w:color="auto" w:sz="8" w:space="0"/>
              <w:left w:val="single" w:color="auto" w:sz="8" w:space="0"/>
              <w:bottom w:val="single" w:color="auto" w:sz="8" w:space="0"/>
              <w:right w:val="single" w:color="auto" w:sz="8" w:space="0"/>
            </w:tcBorders>
            <w:vAlign w:val="center"/>
          </w:tcPr>
          <w:p w14:paraId="38B227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924" w:type="dxa"/>
            <w:vMerge w:val="continue"/>
            <w:tcBorders>
              <w:top w:val="single" w:color="auto" w:sz="8" w:space="0"/>
              <w:left w:val="single" w:color="auto" w:sz="8" w:space="0"/>
              <w:bottom w:val="single" w:color="auto" w:sz="8" w:space="0"/>
              <w:right w:val="single" w:color="auto" w:sz="8" w:space="0"/>
            </w:tcBorders>
            <w:vAlign w:val="center"/>
          </w:tcPr>
          <w:p w14:paraId="000941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21" w:type="dxa"/>
            <w:vMerge w:val="continue"/>
            <w:tcBorders>
              <w:top w:val="single" w:color="auto" w:sz="8" w:space="0"/>
              <w:left w:val="single" w:color="auto" w:sz="8" w:space="0"/>
              <w:bottom w:val="single" w:color="auto" w:sz="8" w:space="0"/>
              <w:right w:val="single" w:color="auto" w:sz="8" w:space="0"/>
            </w:tcBorders>
            <w:vAlign w:val="center"/>
          </w:tcPr>
          <w:p w14:paraId="5478AF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316" w:type="dxa"/>
            <w:vMerge w:val="continue"/>
            <w:tcBorders>
              <w:top w:val="single" w:color="auto" w:sz="8" w:space="0"/>
              <w:left w:val="single" w:color="auto" w:sz="8" w:space="0"/>
              <w:bottom w:val="single" w:color="auto" w:sz="8" w:space="0"/>
              <w:right w:val="single" w:color="auto" w:sz="8" w:space="0"/>
            </w:tcBorders>
            <w:vAlign w:val="center"/>
          </w:tcPr>
          <w:p w14:paraId="1F38E1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21" w:type="dxa"/>
            <w:vMerge w:val="continue"/>
            <w:tcBorders>
              <w:top w:val="single" w:color="auto" w:sz="8" w:space="0"/>
              <w:left w:val="single" w:color="auto" w:sz="8" w:space="0"/>
              <w:bottom w:val="single" w:color="auto" w:sz="8" w:space="0"/>
              <w:right w:val="single" w:color="auto" w:sz="8" w:space="0"/>
            </w:tcBorders>
            <w:vAlign w:val="center"/>
          </w:tcPr>
          <w:p w14:paraId="4DBF64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904" w:type="dxa"/>
            <w:vMerge w:val="continue"/>
            <w:tcBorders>
              <w:top w:val="single" w:color="auto" w:sz="8" w:space="0"/>
              <w:left w:val="single" w:color="auto" w:sz="8" w:space="0"/>
              <w:bottom w:val="single" w:color="auto" w:sz="8" w:space="0"/>
              <w:right w:val="single" w:color="auto" w:sz="8" w:space="0"/>
            </w:tcBorders>
            <w:vAlign w:val="center"/>
          </w:tcPr>
          <w:p w14:paraId="1BDC9B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r>
      <w:tr w14:paraId="46ADC696">
        <w:tblPrEx>
          <w:tblCellMar>
            <w:top w:w="0" w:type="dxa"/>
            <w:left w:w="0" w:type="dxa"/>
            <w:bottom w:w="0" w:type="dxa"/>
            <w:right w:w="0" w:type="dxa"/>
          </w:tblCellMar>
        </w:tblPrEx>
        <w:trPr>
          <w:trHeight w:val="399" w:hRule="atLeast"/>
          <w:jc w:val="center"/>
        </w:trPr>
        <w:tc>
          <w:tcPr>
            <w:tcW w:w="1047" w:type="dxa"/>
            <w:tcBorders>
              <w:top w:val="single" w:color="auto" w:sz="8" w:space="0"/>
              <w:left w:val="single" w:color="auto" w:sz="8" w:space="0"/>
              <w:bottom w:val="single" w:color="auto" w:sz="8" w:space="0"/>
              <w:right w:val="single" w:color="auto" w:sz="8" w:space="0"/>
            </w:tcBorders>
            <w:vAlign w:val="center"/>
          </w:tcPr>
          <w:p w14:paraId="05B207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VOH</w:t>
            </w:r>
          </w:p>
        </w:tc>
        <w:tc>
          <w:tcPr>
            <w:tcW w:w="1727" w:type="dxa"/>
            <w:tcBorders>
              <w:top w:val="single" w:color="auto" w:sz="8" w:space="0"/>
              <w:left w:val="single" w:color="auto" w:sz="8" w:space="0"/>
              <w:bottom w:val="single" w:color="auto" w:sz="8" w:space="0"/>
              <w:right w:val="single" w:color="auto" w:sz="8" w:space="0"/>
            </w:tcBorders>
            <w:vAlign w:val="center"/>
          </w:tcPr>
          <w:p w14:paraId="1E1072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High-Level Output</w:t>
            </w:r>
          </w:p>
          <w:p w14:paraId="4C0420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Voltage</w:t>
            </w:r>
          </w:p>
        </w:tc>
        <w:tc>
          <w:tcPr>
            <w:tcW w:w="924" w:type="dxa"/>
            <w:tcBorders>
              <w:top w:val="single" w:color="auto" w:sz="8" w:space="0"/>
              <w:left w:val="single" w:color="auto" w:sz="8" w:space="0"/>
              <w:bottom w:val="single" w:color="auto" w:sz="8" w:space="0"/>
              <w:right w:val="single" w:color="auto" w:sz="8" w:space="0"/>
            </w:tcBorders>
            <w:vAlign w:val="center"/>
          </w:tcPr>
          <w:p w14:paraId="3413C3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eastAsia="宋体"/>
                <w:sz w:val="21"/>
                <w:szCs w:val="21"/>
                <w:lang w:val="en-US" w:eastAsia="zh-CN"/>
              </w:rPr>
            </w:pPr>
            <w:r>
              <w:rPr>
                <w:rFonts w:hint="eastAsia"/>
                <w:sz w:val="21"/>
                <w:szCs w:val="21"/>
                <w:lang w:val="en-US" w:eastAsia="zh-CN"/>
              </w:rPr>
              <w:t>2.7</w:t>
            </w:r>
          </w:p>
        </w:tc>
        <w:tc>
          <w:tcPr>
            <w:tcW w:w="821" w:type="dxa"/>
            <w:tcBorders>
              <w:top w:val="single" w:color="auto" w:sz="8" w:space="0"/>
              <w:left w:val="single" w:color="auto" w:sz="8" w:space="0"/>
              <w:bottom w:val="single" w:color="auto" w:sz="8" w:space="0"/>
              <w:right w:val="single" w:color="auto" w:sz="8" w:space="0"/>
            </w:tcBorders>
            <w:vAlign w:val="center"/>
          </w:tcPr>
          <w:p w14:paraId="61C6ED2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_</w:t>
            </w:r>
          </w:p>
        </w:tc>
        <w:tc>
          <w:tcPr>
            <w:tcW w:w="1316" w:type="dxa"/>
            <w:tcBorders>
              <w:top w:val="single" w:color="auto" w:sz="8" w:space="0"/>
              <w:left w:val="single" w:color="auto" w:sz="8" w:space="0"/>
              <w:bottom w:val="single" w:color="auto" w:sz="8" w:space="0"/>
              <w:right w:val="single" w:color="auto" w:sz="8" w:space="0"/>
            </w:tcBorders>
            <w:vAlign w:val="center"/>
          </w:tcPr>
          <w:p w14:paraId="05A027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_</w:t>
            </w:r>
          </w:p>
        </w:tc>
        <w:tc>
          <w:tcPr>
            <w:tcW w:w="821" w:type="dxa"/>
            <w:tcBorders>
              <w:top w:val="single" w:color="auto" w:sz="8" w:space="0"/>
              <w:left w:val="single" w:color="auto" w:sz="8" w:space="0"/>
              <w:bottom w:val="single" w:color="auto" w:sz="8" w:space="0"/>
              <w:right w:val="single" w:color="auto" w:sz="8" w:space="0"/>
            </w:tcBorders>
            <w:vAlign w:val="center"/>
          </w:tcPr>
          <w:p w14:paraId="533A71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p>
        </w:tc>
        <w:tc>
          <w:tcPr>
            <w:tcW w:w="1904" w:type="dxa"/>
            <w:tcBorders>
              <w:top w:val="single" w:color="auto" w:sz="8" w:space="0"/>
              <w:left w:val="single" w:color="auto" w:sz="8" w:space="0"/>
              <w:bottom w:val="single" w:color="auto" w:sz="8" w:space="0"/>
              <w:right w:val="single" w:color="auto" w:sz="8" w:space="0"/>
            </w:tcBorders>
            <w:vAlign w:val="center"/>
          </w:tcPr>
          <w:p w14:paraId="434DE32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sz w:val="21"/>
                <w:szCs w:val="21"/>
              </w:rPr>
            </w:pPr>
            <w:r>
              <w:rPr>
                <w:sz w:val="21"/>
                <w:szCs w:val="21"/>
              </w:rPr>
              <w:t>V</w:t>
            </w:r>
            <w:r>
              <w:rPr>
                <w:rFonts w:hint="eastAsia"/>
                <w:sz w:val="21"/>
                <w:szCs w:val="21"/>
                <w:lang w:val="en-US" w:eastAsia="zh-CN"/>
              </w:rPr>
              <w:t>CC</w:t>
            </w:r>
            <w:r>
              <w:rPr>
                <w:sz w:val="21"/>
                <w:szCs w:val="21"/>
              </w:rPr>
              <w:t>= 3.</w:t>
            </w:r>
            <w:r>
              <w:rPr>
                <w:rFonts w:hint="eastAsia"/>
                <w:sz w:val="21"/>
                <w:szCs w:val="21"/>
                <w:lang w:val="en-US" w:eastAsia="zh-CN"/>
              </w:rPr>
              <w:t>3</w:t>
            </w:r>
            <w:r>
              <w:rPr>
                <w:sz w:val="21"/>
                <w:szCs w:val="21"/>
              </w:rPr>
              <w:t>V</w:t>
            </w:r>
          </w:p>
        </w:tc>
      </w:tr>
    </w:tbl>
    <w:p w14:paraId="3BB3F3F1">
      <w:pPr>
        <w:rPr>
          <w:rFonts w:hint="eastAsia" w:asciiTheme="majorEastAsia" w:hAnsiTheme="majorEastAsia" w:eastAsiaTheme="majorEastAsia" w:cstheme="majorEastAsia"/>
          <w:lang w:val="en-US" w:eastAsia="zh-CN"/>
        </w:rPr>
      </w:pPr>
    </w:p>
    <w:p w14:paraId="78530536">
      <w:pPr>
        <w:rPr>
          <w:rFonts w:hint="eastAsia" w:asciiTheme="majorEastAsia" w:hAnsiTheme="majorEastAsia" w:eastAsiaTheme="majorEastAsia" w:cstheme="majorEastAsia"/>
          <w:lang w:val="en-US" w:eastAsia="zh-CN"/>
        </w:rPr>
      </w:pPr>
    </w:p>
    <w:p w14:paraId="6C1DC5AB">
      <w:pPr>
        <w:pStyle w:val="3"/>
        <w:bidi w:val="0"/>
        <w:rPr>
          <w:rFonts w:hint="eastAsia" w:ascii="Times New Roman" w:hAnsi="Times New Roman" w:eastAsia="宋体" w:cs="Times New Roman"/>
          <w:lang w:eastAsia="zh-CN"/>
        </w:rPr>
      </w:pPr>
      <w:bookmarkStart w:id="47" w:name="_Toc8750"/>
      <w:bookmarkStart w:id="48" w:name="_Toc23326"/>
      <w:bookmarkStart w:id="49" w:name="_Toc2149"/>
      <w:bookmarkStart w:id="50" w:name="_Toc7807"/>
      <w:r>
        <w:rPr>
          <w:rFonts w:hint="eastAsia" w:ascii="Times New Roman" w:hAnsi="Times New Roman" w:eastAsia="宋体" w:cs="Times New Roman"/>
          <w:lang w:val="en-US" w:eastAsia="zh-CN"/>
        </w:rPr>
        <w:t>封装信息</w:t>
      </w:r>
      <w:bookmarkEnd w:id="47"/>
      <w:bookmarkEnd w:id="48"/>
      <w:bookmarkEnd w:id="49"/>
    </w:p>
    <w:p w14:paraId="0949A40C">
      <w:pPr>
        <w:pStyle w:val="4"/>
        <w:bidi w:val="0"/>
        <w:rPr>
          <w:rFonts w:hint="eastAsia" w:ascii="Times New Roman" w:hAnsi="Times New Roman" w:eastAsia="宋体" w:cs="Times New Roman"/>
        </w:rPr>
      </w:pPr>
      <w:bookmarkStart w:id="51" w:name="_Toc29035"/>
      <w:bookmarkStart w:id="52" w:name="_Toc23610"/>
      <w:bookmarkStart w:id="53" w:name="_Toc2288"/>
      <w:r>
        <w:rPr>
          <w:rFonts w:hint="eastAsia" w:ascii="Times New Roman" w:hAnsi="Times New Roman" w:eastAsia="宋体" w:cs="Times New Roman"/>
          <w:lang w:val="en-US" w:eastAsia="zh-CN"/>
        </w:rPr>
        <w:t>模块尺寸</w:t>
      </w:r>
      <w:bookmarkEnd w:id="50"/>
      <w:r>
        <w:rPr>
          <w:rFonts w:hint="eastAsia" w:ascii="Times New Roman" w:hAnsi="Times New Roman" w:eastAsia="宋体" w:cs="Times New Roman"/>
          <w:lang w:val="en-US" w:eastAsia="zh-CN"/>
        </w:rPr>
        <w:t>图</w:t>
      </w:r>
      <w:bookmarkEnd w:id="51"/>
      <w:bookmarkEnd w:id="52"/>
      <w:bookmarkEnd w:id="53"/>
    </w:p>
    <w:p w14:paraId="4DC5F33A">
      <w:pPr>
        <w:rPr>
          <w:rFonts w:hint="eastAsia" w:asciiTheme="majorEastAsia" w:hAnsiTheme="majorEastAsia" w:eastAsiaTheme="majorEastAsia" w:cstheme="majorEastAsia"/>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模块尺寸</w:t>
      </w:r>
      <w:r>
        <w:rPr>
          <w:rFonts w:hint="eastAsia" w:ascii="宋体" w:hAnsi="宋体" w:cs="宋体"/>
          <w:color w:val="000000" w:themeColor="text1"/>
          <w:sz w:val="24"/>
          <w:szCs w:val="24"/>
          <w:lang w:val="en-US" w:eastAsia="zh-CN"/>
          <w14:textFill>
            <w14:solidFill>
              <w14:schemeClr w14:val="tx1"/>
            </w14:solidFill>
          </w14:textFill>
        </w:rPr>
        <w:t>大小</w:t>
      </w:r>
      <w:r>
        <w:rPr>
          <w:rFonts w:hint="eastAsia" w:ascii="宋体" w:hAnsi="宋体" w:eastAsia="宋体" w:cs="宋体"/>
          <w:color w:val="000000" w:themeColor="text1"/>
          <w:sz w:val="24"/>
          <w:szCs w:val="24"/>
          <w:lang w:val="en-US" w:eastAsia="zh-CN"/>
          <w14:textFill>
            <w14:solidFill>
              <w14:schemeClr w14:val="tx1"/>
            </w14:solidFill>
          </w14:textFill>
        </w:rPr>
        <w:t>定义如</w:t>
      </w:r>
      <w:r>
        <w:rPr>
          <w:rFonts w:hint="eastAsia" w:ascii="宋体" w:hAnsi="宋体" w:cs="宋体"/>
          <w:color w:val="000000" w:themeColor="text1"/>
          <w:sz w:val="24"/>
          <w:szCs w:val="24"/>
          <w:lang w:val="en-US" w:eastAsia="zh-CN"/>
          <w14:textFill>
            <w14:solidFill>
              <w14:schemeClr w14:val="tx1"/>
            </w14:solidFill>
          </w14:textFill>
        </w:rPr>
        <w:t>下</w:t>
      </w:r>
      <w:r>
        <w:rPr>
          <w:rFonts w:hint="eastAsia" w:ascii="宋体" w:hAnsi="宋体" w:eastAsia="宋体" w:cs="宋体"/>
          <w:color w:val="000000" w:themeColor="text1"/>
          <w:sz w:val="24"/>
          <w:szCs w:val="24"/>
          <w:lang w:val="en-US" w:eastAsia="zh-CN"/>
          <w14:textFill>
            <w14:solidFill>
              <w14:schemeClr w14:val="tx1"/>
            </w14:solidFill>
          </w14:textFill>
        </w:rPr>
        <w:t>图所示：     单位：MM</w:t>
      </w:r>
    </w:p>
    <w:p w14:paraId="7FF1C12F">
      <w:pPr>
        <w:jc w:val="both"/>
      </w:pPr>
      <w:r>
        <w:drawing>
          <wp:inline distT="0" distB="0" distL="114300" distR="114300">
            <wp:extent cx="6112510" cy="2878455"/>
            <wp:effectExtent l="0" t="0" r="13970" b="190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50"/>
                    <a:stretch>
                      <a:fillRect/>
                    </a:stretch>
                  </pic:blipFill>
                  <pic:spPr>
                    <a:xfrm>
                      <a:off x="0" y="0"/>
                      <a:ext cx="6112510" cy="2878455"/>
                    </a:xfrm>
                    <a:prstGeom prst="rect">
                      <a:avLst/>
                    </a:prstGeom>
                    <a:noFill/>
                    <a:ln>
                      <a:noFill/>
                    </a:ln>
                  </pic:spPr>
                </pic:pic>
              </a:graphicData>
            </a:graphic>
          </wp:inline>
        </w:drawing>
      </w:r>
    </w:p>
    <w:p w14:paraId="38077922">
      <w:pPr>
        <w:jc w:val="both"/>
      </w:pPr>
    </w:p>
    <w:p w14:paraId="461F3FE9">
      <w:pPr>
        <w:jc w:val="both"/>
        <w:rPr>
          <w:rFonts w:hint="eastAsia"/>
          <w:lang w:val="en-US" w:eastAsia="zh-CN"/>
        </w:rPr>
      </w:pPr>
    </w:p>
    <w:p w14:paraId="0FF22EA6">
      <w:pPr>
        <w:pStyle w:val="3"/>
        <w:bidi w:val="0"/>
        <w:rPr>
          <w:rFonts w:hint="eastAsia" w:ascii="Times New Roman" w:hAnsi="Times New Roman" w:eastAsia="宋体" w:cs="Times New Roman"/>
          <w:lang w:eastAsia="zh-CN"/>
        </w:rPr>
      </w:pPr>
      <w:bookmarkStart w:id="54" w:name="_Toc20822"/>
      <w:r>
        <w:rPr>
          <w:rFonts w:hint="eastAsia" w:cs="Times New Roman"/>
          <w:lang w:val="en-US" w:eastAsia="zh-CN"/>
        </w:rPr>
        <w:t>盖板设计指南</w:t>
      </w:r>
      <w:bookmarkEnd w:id="54"/>
    </w:p>
    <w:p w14:paraId="0F259EFC">
      <w:pPr>
        <w:rPr>
          <w:rFonts w:hint="eastAsia" w:asciiTheme="majorEastAsia" w:hAnsiTheme="majorEastAsia" w:eastAsiaTheme="majorEastAsia" w:cstheme="majorEastAsia"/>
          <w:b/>
          <w:bCs/>
          <w:lang w:val="en-US" w:eastAsia="zh-CN"/>
        </w:rPr>
      </w:pPr>
    </w:p>
    <w:p w14:paraId="6C33079A">
      <w:pPr>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5.1.盖板组装方案</w:t>
      </w:r>
    </w:p>
    <w:p w14:paraId="0F75D91D">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WT4203A-C02 TOF传感器的盖板组装方案有三种，分别是盖板加隔断、全面板加硅胶套、全面板不加硅胶套。</w:t>
      </w:r>
    </w:p>
    <w:p w14:paraId="6EC1CE31">
      <w:pPr>
        <w:rPr>
          <w:rFonts w:hint="eastAsia" w:asciiTheme="majorEastAsia" w:hAnsiTheme="majorEastAsia" w:eastAsiaTheme="majorEastAsia" w:cstheme="majorEastAsia"/>
          <w:b/>
          <w:bCs/>
          <w:lang w:val="en-US" w:eastAsia="zh-CN"/>
        </w:rPr>
      </w:pPr>
    </w:p>
    <w:p w14:paraId="709072E5">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b/>
          <w:bCs/>
          <w:lang w:val="en-US" w:eastAsia="zh-CN"/>
        </w:rPr>
        <w:t>5.1.1盖板隔断方案(首选)</w:t>
      </w:r>
    </w:p>
    <w:p w14:paraId="54832590">
      <w:r>
        <w:drawing>
          <wp:inline distT="0" distB="0" distL="114300" distR="114300">
            <wp:extent cx="5615305" cy="2360930"/>
            <wp:effectExtent l="0" t="0" r="8255" b="127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51"/>
                    <a:stretch>
                      <a:fillRect/>
                    </a:stretch>
                  </pic:blipFill>
                  <pic:spPr>
                    <a:xfrm>
                      <a:off x="0" y="0"/>
                      <a:ext cx="5615305" cy="2360930"/>
                    </a:xfrm>
                    <a:prstGeom prst="rect">
                      <a:avLst/>
                    </a:prstGeom>
                    <a:noFill/>
                    <a:ln>
                      <a:noFill/>
                    </a:ln>
                  </pic:spPr>
                </pic:pic>
              </a:graphicData>
            </a:graphic>
          </wp:inline>
        </w:drawing>
      </w:r>
    </w:p>
    <w:p w14:paraId="69C443FC">
      <w:pPr>
        <w:rPr>
          <w:rFonts w:hint="eastAsia"/>
          <w:lang w:val="en-US" w:eastAsia="zh-CN"/>
        </w:rPr>
      </w:pPr>
    </w:p>
    <w:p w14:paraId="19890F2E">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b/>
          <w:bCs/>
          <w:lang w:val="en-US" w:eastAsia="zh-CN"/>
        </w:rPr>
        <w:t>隔断方案:</w:t>
      </w:r>
      <w:r>
        <w:rPr>
          <w:rFonts w:hint="eastAsia" w:asciiTheme="majorEastAsia" w:hAnsiTheme="majorEastAsia" w:eastAsiaTheme="majorEastAsia" w:cstheme="majorEastAsia"/>
          <w:lang w:val="en-US" w:eastAsia="zh-CN"/>
        </w:rPr>
        <w:t>如上图所示，采用不透光材料从盖板中间隔断，隔断厚度&gt;0.5mm，宽度&gt;模组宽度(2.4mm)，隔断底部紧贴TOF模组，隔断顶部不低于盖板上表面。该方案可以有效阻隔盖板及空气间隙导致的串扰，且对空气间隙和盖板厚度、盖板光洁度敏感度低，为首选组装方案。</w:t>
      </w:r>
    </w:p>
    <w:p w14:paraId="6754FD33">
      <w:pPr>
        <w:rPr>
          <w:rFonts w:hint="eastAsia" w:asciiTheme="majorEastAsia" w:hAnsiTheme="majorEastAsia" w:eastAsiaTheme="majorEastAsia" w:cstheme="majorEastAsia"/>
          <w:lang w:val="en-US" w:eastAsia="zh-CN"/>
        </w:rPr>
      </w:pPr>
    </w:p>
    <w:p w14:paraId="4658DCDA">
      <w:pPr>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5.1.2全面板方案</w:t>
      </w:r>
    </w:p>
    <w:p w14:paraId="4E50C416">
      <w:r>
        <w:drawing>
          <wp:inline distT="0" distB="0" distL="114300" distR="114300">
            <wp:extent cx="5860415" cy="2105025"/>
            <wp:effectExtent l="0" t="0" r="6985" b="13335"/>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52"/>
                    <a:stretch>
                      <a:fillRect/>
                    </a:stretch>
                  </pic:blipFill>
                  <pic:spPr>
                    <a:xfrm>
                      <a:off x="0" y="0"/>
                      <a:ext cx="5860415" cy="2105025"/>
                    </a:xfrm>
                    <a:prstGeom prst="rect">
                      <a:avLst/>
                    </a:prstGeom>
                    <a:noFill/>
                    <a:ln>
                      <a:noFill/>
                    </a:ln>
                  </pic:spPr>
                </pic:pic>
              </a:graphicData>
            </a:graphic>
          </wp:inline>
        </w:drawing>
      </w:r>
    </w:p>
    <w:p w14:paraId="6EDCF9C7">
      <w:pPr>
        <w:ind w:firstLine="3360" w:firstLineChars="1400"/>
        <w:rPr>
          <w:rFonts w:hint="eastAsia" w:asciiTheme="minorEastAsia" w:hAnsiTheme="minorEastAsia" w:eastAsiaTheme="minorEastAsia" w:cstheme="minorEastAsia"/>
          <w:lang w:val="en-US" w:eastAsia="zh-CN"/>
        </w:rPr>
      </w:pPr>
      <w:r>
        <w:rPr>
          <w:rFonts w:hint="eastAsia" w:asciiTheme="majorEastAsia" w:hAnsiTheme="majorEastAsia" w:eastAsiaTheme="majorEastAsia" w:cstheme="majorEastAsia"/>
          <w:lang w:val="en-US" w:eastAsia="zh-CN"/>
        </w:rPr>
        <w:t>全面板加硅胶套</w:t>
      </w:r>
      <w:r>
        <w:rPr>
          <w:rFonts w:hint="eastAsia" w:asciiTheme="minorEastAsia" w:hAnsiTheme="minorEastAsia" w:eastAsiaTheme="minorEastAsia" w:cstheme="minorEastAsia"/>
          <w:lang w:val="en-US" w:eastAsia="zh-CN"/>
        </w:rPr>
        <w:t>图5-1</w:t>
      </w:r>
    </w:p>
    <w:p w14:paraId="51B13D2D">
      <w:pPr>
        <w:rPr>
          <w:rFonts w:hint="eastAsia" w:asciiTheme="majorEastAsia" w:hAnsiTheme="majorEastAsia" w:eastAsiaTheme="majorEastAsia" w:cstheme="majorEastAsia"/>
        </w:rPr>
      </w:pPr>
    </w:p>
    <w:p w14:paraId="09FB4BCE">
      <w:pPr>
        <w:rPr>
          <w:rFonts w:hint="eastAsia" w:asciiTheme="majorEastAsia" w:hAnsiTheme="majorEastAsia" w:eastAsiaTheme="majorEastAsia" w:cstheme="majorEastAsia"/>
          <w:lang w:eastAsia="zh-CN"/>
        </w:rPr>
      </w:pPr>
      <w:r>
        <w:rPr>
          <w:sz w:val="24"/>
        </w:rPr>
        <mc:AlternateContent>
          <mc:Choice Requires="wps">
            <w:drawing>
              <wp:anchor distT="0" distB="0" distL="114300" distR="114300" simplePos="0" relativeHeight="251667456" behindDoc="0" locked="0" layoutInCell="1" allowOverlap="1">
                <wp:simplePos x="0" y="0"/>
                <wp:positionH relativeFrom="column">
                  <wp:posOffset>2469515</wp:posOffset>
                </wp:positionH>
                <wp:positionV relativeFrom="paragraph">
                  <wp:posOffset>1089025</wp:posOffset>
                </wp:positionV>
                <wp:extent cx="990600" cy="297180"/>
                <wp:effectExtent l="0" t="0" r="0" b="7620"/>
                <wp:wrapNone/>
                <wp:docPr id="23" name="矩形 23"/>
                <wp:cNvGraphicFramePr/>
                <a:graphic xmlns:a="http://schemas.openxmlformats.org/drawingml/2006/main">
                  <a:graphicData uri="http://schemas.microsoft.com/office/word/2010/wordprocessingShape">
                    <wps:wsp>
                      <wps:cNvSpPr/>
                      <wps:spPr>
                        <a:xfrm>
                          <a:off x="3220085" y="8391525"/>
                          <a:ext cx="990600" cy="297180"/>
                        </a:xfrm>
                        <a:prstGeom prst="rect">
                          <a:avLst/>
                        </a:prstGeom>
                        <a:solidFill>
                          <a:srgbClr val="363636"/>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41F2D28B">
                            <w:pPr>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TOF传感器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45pt;margin-top:85.75pt;height:23.4pt;width:78pt;z-index:251667456;v-text-anchor:middle;mso-width-relative:page;mso-height-relative:page;" fillcolor="#363636" filled="t" stroked="f" coordsize="21600,21600" o:gfxdata="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KlSL79sAAAALAQAADwAAAAAAAAABACAAAAAiAAAAZHJz&#10;L2Rvd25yZXYueG1sUEsBAhQAFAAAAAgAh07iQIADxotzAgAAzAQAAA4AAAAAAAAAAQAgAAAAKgEA&#10;AGRycy9lMm9Eb2MueG1sUEsFBgAAAAAGAAYAWQEAAA8GAAAAAA==&#10;">
                <v:fill on="t" focussize="0,0"/>
                <v:stroke on="f" weight="2pt"/>
                <v:imagedata o:title=""/>
                <o:lock v:ext="edit" aspectratio="f"/>
                <v:textbox>
                  <w:txbxContent>
                    <w:p w14:paraId="41F2D28B">
                      <w:pPr>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TOF传感器</w:t>
                      </w:r>
                    </w:p>
                  </w:txbxContent>
                </v:textbox>
              </v:rect>
            </w:pict>
          </mc:Fallback>
        </mc:AlternateContent>
      </w:r>
      <w:r>
        <w:drawing>
          <wp:inline distT="0" distB="0" distL="114300" distR="114300">
            <wp:extent cx="5951220" cy="1892300"/>
            <wp:effectExtent l="0" t="0" r="7620" b="12700"/>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pic:cNvPicPr>
                  </pic:nvPicPr>
                  <pic:blipFill>
                    <a:blip r:embed="rId53"/>
                    <a:stretch>
                      <a:fillRect/>
                    </a:stretch>
                  </pic:blipFill>
                  <pic:spPr>
                    <a:xfrm>
                      <a:off x="0" y="0"/>
                      <a:ext cx="5951220" cy="1892300"/>
                    </a:xfrm>
                    <a:prstGeom prst="rect">
                      <a:avLst/>
                    </a:prstGeom>
                    <a:noFill/>
                    <a:ln>
                      <a:noFill/>
                    </a:ln>
                  </pic:spPr>
                </pic:pic>
              </a:graphicData>
            </a:graphic>
          </wp:inline>
        </w:drawing>
      </w:r>
    </w:p>
    <w:p w14:paraId="6F513654">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全面板不加硅胶套图5-2</w:t>
      </w:r>
    </w:p>
    <w:p w14:paraId="174477EB">
      <w:pPr>
        <w:rPr>
          <w:rFonts w:hint="eastAsia" w:asciiTheme="majorEastAsia" w:hAnsiTheme="majorEastAsia" w:eastAsiaTheme="majorEastAsia" w:cstheme="maj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Arial" w:hAnsi="Arial" w:cs="Arial"/>
          <w:color w:val="000000" w:themeColor="text1"/>
          <w:kern w:val="0"/>
          <w:sz w:val="21"/>
          <w:szCs w:val="21"/>
          <w:lang w:val="en-US" w:eastAsia="zh-CN" w:bidi="ar"/>
          <w14:textFill>
            <w14:solidFill>
              <w14:schemeClr w14:val="tx1"/>
            </w14:solidFill>
          </w14:textFill>
        </w:rPr>
        <w:t xml:space="preserve"> </w:t>
      </w:r>
      <w:r>
        <w:rPr>
          <w:rFonts w:hint="eastAsia" w:asciiTheme="majorEastAsia" w:hAnsiTheme="majorEastAsia" w:eastAsiaTheme="majorEastAsia" w:cstheme="majorEastAsia"/>
          <w:lang w:val="en-US" w:eastAsia="zh-CN"/>
        </w:rPr>
        <w:t>如果盖板和传感器之间有空隙(E&gt;0.1mm)，需要增加硅胶套如图 5-1所示。</w:t>
      </w:r>
    </w:p>
    <w:p w14:paraId="0F2B38D7">
      <w:pPr>
        <w:rPr>
          <w:rFonts w:hint="eastAsia" w:asciiTheme="majorEastAsia" w:hAnsiTheme="majorEastAsia" w:eastAsiaTheme="majorEastAsia" w:cstheme="maj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Arial" w:hAnsi="Arial" w:cs="Arial"/>
          <w:color w:val="000000" w:themeColor="text1"/>
          <w:kern w:val="0"/>
          <w:sz w:val="21"/>
          <w:szCs w:val="21"/>
          <w:lang w:val="en-US" w:eastAsia="zh-CN" w:bidi="ar"/>
          <w14:textFill>
            <w14:solidFill>
              <w14:schemeClr w14:val="tx1"/>
            </w14:solidFill>
          </w14:textFill>
        </w:rPr>
        <w:t xml:space="preserve"> </w:t>
      </w:r>
      <w:r>
        <w:rPr>
          <w:rFonts w:hint="eastAsia" w:asciiTheme="majorEastAsia" w:hAnsiTheme="majorEastAsia" w:eastAsiaTheme="majorEastAsia" w:cstheme="majorEastAsia"/>
          <w:lang w:val="en-US" w:eastAsia="zh-CN"/>
        </w:rPr>
        <w:t>如果盖板和传感器之间空隙小(E≤0.1mm)，盖板可选择紧贴传感器如图 5-2 所示。</w:t>
      </w:r>
    </w:p>
    <w:p w14:paraId="4313B091">
      <w:pPr>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5.2. 盖板材料</w:t>
      </w:r>
    </w:p>
    <w:p w14:paraId="77AD6544">
      <w:pPr>
        <w:ind w:firstLine="24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建议盖板材质为高透的玻璃或有机玻璃等，建议采用玻璃等不易划伤材料，材料在近红外波段 940+10nm透过率 87%以上，其他波段透过率无要求，90%以上更佳，表面光滑无划痕，面光洁度60/40，雾度&lt;5%。</w:t>
      </w:r>
    </w:p>
    <w:p w14:paraId="2874CAE7">
      <w:pPr>
        <w:ind w:firstLine="240" w:firstLineChars="100"/>
        <w:rPr>
          <w:rFonts w:hint="eastAsia" w:asciiTheme="majorEastAsia" w:hAnsiTheme="majorEastAsia" w:eastAsiaTheme="majorEastAsia" w:cstheme="majorEastAsia"/>
          <w:lang w:val="en-US" w:eastAsia="zh-CN"/>
        </w:rPr>
      </w:pPr>
    </w:p>
    <w:p w14:paraId="7C531E5C">
      <w:pPr>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5.3.盖板厚度及间隙设计</w:t>
      </w:r>
    </w:p>
    <w:p w14:paraId="7E311456">
      <w:pPr>
        <w:ind w:firstLine="24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盖板厚度和盖板到传感器的空气间隙会影响测距准确性,具体应参考材料的透光率做实际厚度设计。推荐值:盖板+空气间隙&lt;2mm，盖板的厚度&lt;1.1mm，空气间隙最大不超过1mm，推荐 0.5mm 以下。</w:t>
      </w:r>
    </w:p>
    <w:p w14:paraId="220C13F8">
      <w:pPr>
        <w:ind w:firstLine="240" w:firstLineChars="100"/>
        <w:rPr>
          <w:rFonts w:hint="eastAsia" w:asciiTheme="majorEastAsia" w:hAnsiTheme="majorEastAsia" w:eastAsiaTheme="majorEastAsia" w:cstheme="majorEastAsia"/>
          <w:lang w:val="en-US" w:eastAsia="zh-CN"/>
        </w:rPr>
      </w:pPr>
    </w:p>
    <w:p w14:paraId="2FEE2D7F">
      <w:pPr>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5.4. 盖板脏污</w:t>
      </w:r>
    </w:p>
    <w:p w14:paraId="37036681">
      <w:pPr>
        <w:ind w:firstLine="24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模组盖板上的脏污，是指油脂、指纹、灰尘、水珠或任何可能在盖板上干扰传感器光线的物质。ToF 模组对覆盖在盖板上的任何保护薄膜或涂层敏感，这些材料会影响光学散射。尽管并非所有盖板都对脏污敏感，但仍需评估其影响。以下因素可能导致盖板脏污时的高串扰(crosstalk)现象:</w:t>
      </w:r>
    </w:p>
    <w:p w14:paraId="14E5BD31">
      <w:pPr>
        <w:rPr>
          <w:rFonts w:hint="eastAsia" w:asciiTheme="majorEastAsia" w:hAnsiTheme="majorEastAsia" w:eastAsiaTheme="majorEastAsia" w:cstheme="maj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ajorEastAsia" w:hAnsiTheme="majorEastAsia" w:eastAsiaTheme="majorEastAsia" w:cstheme="majorEastAsia"/>
          <w:lang w:val="en-US" w:eastAsia="zh-CN"/>
        </w:rPr>
        <w:t>工业设计。如果系统本身存在高串扰，则脏污会导致更多串扰。</w:t>
      </w:r>
    </w:p>
    <w:p w14:paraId="579DE298">
      <w:pPr>
        <w:rPr>
          <w:rFonts w:hint="eastAsia" w:asciiTheme="majorEastAsia" w:hAnsiTheme="majorEastAsia" w:eastAsiaTheme="majorEastAsia" w:cstheme="maj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ajorEastAsia" w:hAnsiTheme="majorEastAsia" w:eastAsiaTheme="majorEastAsia" w:cstheme="majorEastAsia"/>
          <w:lang w:val="en-US" w:eastAsia="zh-CN"/>
        </w:rPr>
        <w:t>盖板上使用一些抗指纹(AFC)或抗反射(ARC)涂层。</w:t>
      </w:r>
    </w:p>
    <w:p w14:paraId="22B7FF0C">
      <w:pPr>
        <w:rPr>
          <w:rFonts w:hint="eastAsia" w:asciiTheme="majorEastAsia" w:hAnsiTheme="majorEastAsia" w:eastAsiaTheme="majorEastAsia" w:cstheme="maj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ajorEastAsia" w:hAnsiTheme="majorEastAsia" w:eastAsiaTheme="majorEastAsia" w:cstheme="majorEastAsia"/>
          <w:lang w:val="en-US" w:eastAsia="zh-CN"/>
        </w:rPr>
        <w:t>盖板表面处理。(粗糙度和雾度)。</w:t>
      </w:r>
    </w:p>
    <w:p w14:paraId="70C5E3DA">
      <w:pPr>
        <w:rPr>
          <w:rFonts w:hint="eastAsia" w:asciiTheme="majorEastAsia" w:hAnsiTheme="majorEastAsia" w:eastAsiaTheme="majorEastAsia" w:cstheme="maj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ajorEastAsia" w:hAnsiTheme="majorEastAsia" w:eastAsiaTheme="majorEastAsia" w:cstheme="majorEastAsia"/>
          <w:lang w:val="en-US" w:eastAsia="zh-CN"/>
        </w:rPr>
        <w:t>盖板材料特性导致。</w:t>
      </w:r>
    </w:p>
    <w:p w14:paraId="299171F9">
      <w:pPr>
        <w:rPr>
          <w:rFonts w:hint="default" w:asciiTheme="majorEastAsia" w:hAnsiTheme="majorEastAsia" w:eastAsiaTheme="majorEastAsia" w:cstheme="maj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eastAsia" w:asciiTheme="majorEastAsia" w:hAnsiTheme="majorEastAsia" w:eastAsiaTheme="majorEastAsia" w:cstheme="majorEastAsia"/>
          <w:lang w:val="en-US" w:eastAsia="zh-CN"/>
        </w:rPr>
        <w:t>不建议在盖板的表面使用抗反射涂层或抗指纹涂层。集成商在实际应用中应评估抗反射涂层或抗指纹涂层对盖板的影响.</w:t>
      </w:r>
    </w:p>
    <w:p w14:paraId="61568648">
      <w:pPr>
        <w:rPr>
          <w:rFonts w:hint="eastAsia" w:asciiTheme="majorEastAsia" w:hAnsiTheme="majorEastAsia" w:eastAsiaTheme="majorEastAsia" w:cstheme="majorEastAsia"/>
        </w:rPr>
      </w:pPr>
    </w:p>
    <w:p w14:paraId="298861D4">
      <w:pPr>
        <w:rPr>
          <w:rFonts w:hint="default"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5.5.开孔设计</w:t>
      </w:r>
    </w:p>
    <w:p w14:paraId="0F513B82">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开孔设计如下图</w:t>
      </w:r>
    </w:p>
    <w:p w14:paraId="0D724115">
      <w:r>
        <w:drawing>
          <wp:inline distT="0" distB="0" distL="114300" distR="114300">
            <wp:extent cx="5912485" cy="3685540"/>
            <wp:effectExtent l="0" t="0" r="635" b="2540"/>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pic:cNvPicPr>
                      <a:picLocks noChangeAspect="1"/>
                    </pic:cNvPicPr>
                  </pic:nvPicPr>
                  <pic:blipFill>
                    <a:blip r:embed="rId14"/>
                    <a:stretch>
                      <a:fillRect/>
                    </a:stretch>
                  </pic:blipFill>
                  <pic:spPr>
                    <a:xfrm>
                      <a:off x="0" y="0"/>
                      <a:ext cx="5912485" cy="3685540"/>
                    </a:xfrm>
                    <a:prstGeom prst="rect">
                      <a:avLst/>
                    </a:prstGeom>
                    <a:noFill/>
                    <a:ln>
                      <a:noFill/>
                    </a:ln>
                  </pic:spPr>
                </pic:pic>
              </a:graphicData>
            </a:graphic>
          </wp:inline>
        </w:drawing>
      </w:r>
    </w:p>
    <w:p w14:paraId="7FFE9357"/>
    <w:p w14:paraId="2DDB5C18">
      <w:pPr>
        <w:rPr>
          <w:rFonts w:hint="default"/>
          <w:lang w:val="en-US" w:eastAsia="zh-CN"/>
        </w:rPr>
      </w:pPr>
      <w:r>
        <w:rPr>
          <w:rFonts w:hint="default"/>
          <w:lang w:val="en-US" w:eastAsia="zh-CN"/>
        </w:rPr>
        <w:t>说明:</w:t>
      </w:r>
    </w:p>
    <w:p w14:paraId="7E27574A">
      <w:pPr>
        <w:rPr>
          <w:rFonts w:hint="default"/>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default"/>
          <w:lang w:val="en-US" w:eastAsia="zh-CN"/>
        </w:rPr>
        <w:t>孔径公差士0.05mm，角度公差士2°，图中所示发射端和接收端锥角限制区代表使用模组时硅胶套、支架、油墨开窗至少应保留的开孔区域。同时，用户设计硅胶套、支架、油墨开窗等应考虑相应组装误差、加工公差等误差，确保限制区不被遮挡、覆盖。</w:t>
      </w:r>
    </w:p>
    <w:p w14:paraId="410FB0BD">
      <w:pPr>
        <w:rPr>
          <w:rFonts w:hint="default"/>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w:t>
      </w:r>
      <w:r>
        <w:rPr>
          <w:rFonts w:hint="default"/>
          <w:lang w:val="en-US" w:eastAsia="zh-CN"/>
        </w:rPr>
        <w:t>盖板开孔尺寸的计算公式如表所示，可根据实际需求设计开孔尺寸。</w:t>
      </w:r>
    </w:p>
    <w:p w14:paraId="7F01255B">
      <w:pPr>
        <w:rPr>
          <w:rFonts w:hint="eastAsia" w:asciiTheme="majorEastAsia" w:hAnsiTheme="majorEastAsia" w:eastAsiaTheme="majorEastAsia" w:cstheme="majorEastAsia"/>
        </w:rPr>
      </w:pPr>
      <w:r>
        <w:drawing>
          <wp:inline distT="0" distB="0" distL="114300" distR="114300">
            <wp:extent cx="5669280" cy="1729740"/>
            <wp:effectExtent l="0" t="0" r="0" b="762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54"/>
                    <a:stretch>
                      <a:fillRect/>
                    </a:stretch>
                  </pic:blipFill>
                  <pic:spPr>
                    <a:xfrm>
                      <a:off x="0" y="0"/>
                      <a:ext cx="5669280" cy="1729740"/>
                    </a:xfrm>
                    <a:prstGeom prst="rect">
                      <a:avLst/>
                    </a:prstGeom>
                    <a:noFill/>
                    <a:ln>
                      <a:noFill/>
                    </a:ln>
                  </pic:spPr>
                </pic:pic>
              </a:graphicData>
            </a:graphic>
          </wp:inline>
        </w:drawing>
      </w:r>
    </w:p>
    <w:p w14:paraId="10666789">
      <w:pPr>
        <w:rPr>
          <w:rFonts w:hint="eastAsia" w:asciiTheme="majorEastAsia" w:hAnsiTheme="majorEastAsia" w:eastAsiaTheme="majorEastAsia" w:cstheme="majorEastAsia"/>
        </w:rPr>
      </w:pPr>
    </w:p>
    <w:p w14:paraId="65210E91">
      <w:pPr>
        <w:rPr>
          <w:rFonts w:hint="eastAsia" w:asciiTheme="majorEastAsia" w:hAnsiTheme="majorEastAsia" w:eastAsiaTheme="majorEastAsia" w:cstheme="majorEastAsia"/>
        </w:rPr>
      </w:pPr>
    </w:p>
    <w:p w14:paraId="7365BDEA">
      <w:pPr>
        <w:rPr>
          <w:rFonts w:hint="eastAsia" w:asciiTheme="majorEastAsia" w:hAnsiTheme="majorEastAsia" w:eastAsiaTheme="majorEastAsia" w:cstheme="majorEastAsia"/>
        </w:rPr>
      </w:pPr>
    </w:p>
    <w:p w14:paraId="37DAF99D">
      <w:pPr>
        <w:rPr>
          <w:rFonts w:hint="eastAsia" w:asciiTheme="majorEastAsia" w:hAnsiTheme="majorEastAsia" w:eastAsiaTheme="majorEastAsia" w:cstheme="majorEastAsia"/>
        </w:rPr>
      </w:pPr>
    </w:p>
    <w:p w14:paraId="3D7E9815">
      <w:pPr>
        <w:rPr>
          <w:rFonts w:hint="eastAsia" w:asciiTheme="majorEastAsia" w:hAnsiTheme="majorEastAsia" w:eastAsiaTheme="majorEastAsia" w:cstheme="majorEastAsia"/>
        </w:rPr>
      </w:pPr>
    </w:p>
    <w:p w14:paraId="7642DC02">
      <w:pPr>
        <w:rPr>
          <w:rFonts w:hint="eastAsia" w:asciiTheme="majorEastAsia" w:hAnsiTheme="majorEastAsia" w:eastAsiaTheme="majorEastAsia" w:cstheme="majorEastAsia"/>
        </w:rPr>
      </w:pPr>
    </w:p>
    <w:p w14:paraId="3AE34E2F">
      <w:pPr>
        <w:rPr>
          <w:rFonts w:hint="eastAsia" w:asciiTheme="majorEastAsia" w:hAnsiTheme="majorEastAsia" w:eastAsiaTheme="majorEastAsia" w:cstheme="majorEastAsia"/>
        </w:rPr>
      </w:pPr>
    </w:p>
    <w:p w14:paraId="25104E66">
      <w:pPr>
        <w:rPr>
          <w:rFonts w:hint="eastAsia" w:asciiTheme="majorEastAsia" w:hAnsiTheme="majorEastAsia" w:eastAsiaTheme="majorEastAsia" w:cstheme="majorEastAsia"/>
        </w:rPr>
      </w:pPr>
    </w:p>
    <w:p w14:paraId="3B739B38">
      <w:pPr>
        <w:rPr>
          <w:rFonts w:hint="eastAsia" w:asciiTheme="majorEastAsia" w:hAnsiTheme="majorEastAsia" w:eastAsiaTheme="majorEastAsia" w:cstheme="majorEastAsia"/>
        </w:rPr>
      </w:pPr>
    </w:p>
    <w:p w14:paraId="31A7739D">
      <w:pPr>
        <w:rPr>
          <w:rFonts w:hint="eastAsia" w:asciiTheme="majorEastAsia" w:hAnsiTheme="majorEastAsia" w:eastAsiaTheme="majorEastAsia" w:cstheme="majorEastAsia"/>
        </w:rPr>
      </w:pPr>
    </w:p>
    <w:p w14:paraId="485AB075">
      <w:pPr>
        <w:rPr>
          <w:rFonts w:hint="eastAsia" w:asciiTheme="majorEastAsia" w:hAnsiTheme="majorEastAsia" w:eastAsiaTheme="majorEastAsia" w:cstheme="majorEastAsia"/>
        </w:rPr>
      </w:pPr>
    </w:p>
    <w:p w14:paraId="040FBDC9">
      <w:pPr>
        <w:rPr>
          <w:rFonts w:hint="eastAsia" w:asciiTheme="majorEastAsia" w:hAnsiTheme="majorEastAsia" w:eastAsiaTheme="majorEastAsia" w:cstheme="majorEastAsia"/>
        </w:rPr>
      </w:pPr>
    </w:p>
    <w:p w14:paraId="3DB087A9">
      <w:pPr>
        <w:rPr>
          <w:rFonts w:hint="eastAsia" w:asciiTheme="majorEastAsia" w:hAnsiTheme="majorEastAsia" w:eastAsiaTheme="majorEastAsia" w:cstheme="majorEastAsia"/>
        </w:rPr>
      </w:pPr>
    </w:p>
    <w:p w14:paraId="032C703E">
      <w:pPr>
        <w:rPr>
          <w:rFonts w:hint="eastAsia" w:asciiTheme="majorEastAsia" w:hAnsiTheme="majorEastAsia" w:eastAsiaTheme="majorEastAsia" w:cstheme="majorEastAsia"/>
        </w:rPr>
      </w:pPr>
    </w:p>
    <w:p w14:paraId="283C71DE">
      <w:pPr>
        <w:rPr>
          <w:rFonts w:hint="eastAsia" w:asciiTheme="majorEastAsia" w:hAnsiTheme="majorEastAsia" w:eastAsiaTheme="majorEastAsia" w:cstheme="majorEastAsia"/>
        </w:rPr>
      </w:pPr>
    </w:p>
    <w:p w14:paraId="4F0A840D">
      <w:pPr>
        <w:rPr>
          <w:rFonts w:hint="eastAsia" w:asciiTheme="majorEastAsia" w:hAnsiTheme="majorEastAsia" w:eastAsiaTheme="majorEastAsia" w:cstheme="majorEastAsia"/>
        </w:rPr>
      </w:pPr>
    </w:p>
    <w:p w14:paraId="52D36FAC">
      <w:pPr>
        <w:rPr>
          <w:rFonts w:hint="eastAsia" w:asciiTheme="majorEastAsia" w:hAnsiTheme="majorEastAsia" w:eastAsiaTheme="majorEastAsia" w:cstheme="majorEastAsia"/>
        </w:rPr>
      </w:pPr>
    </w:p>
    <w:p w14:paraId="2CFB6BF8">
      <w:pPr>
        <w:rPr>
          <w:rFonts w:hint="eastAsia" w:asciiTheme="majorEastAsia" w:hAnsiTheme="majorEastAsia" w:eastAsiaTheme="majorEastAsia" w:cstheme="majorEastAsia"/>
        </w:rPr>
      </w:pPr>
    </w:p>
    <w:p w14:paraId="5B0877C0">
      <w:pPr>
        <w:rPr>
          <w:rFonts w:hint="eastAsia" w:asciiTheme="majorEastAsia" w:hAnsiTheme="majorEastAsia" w:eastAsiaTheme="majorEastAsia" w:cstheme="majorEastAsia"/>
        </w:rPr>
      </w:pPr>
    </w:p>
    <w:p w14:paraId="23FF779B">
      <w:pPr>
        <w:rPr>
          <w:rFonts w:hint="eastAsia" w:asciiTheme="majorEastAsia" w:hAnsiTheme="majorEastAsia" w:eastAsiaTheme="majorEastAsia" w:cstheme="majorEastAsia"/>
        </w:rPr>
      </w:pPr>
    </w:p>
    <w:p w14:paraId="36308912">
      <w:pPr>
        <w:rPr>
          <w:rFonts w:hint="eastAsia" w:asciiTheme="majorEastAsia" w:hAnsiTheme="majorEastAsia" w:eastAsiaTheme="majorEastAsia" w:cstheme="majorEastAsia"/>
        </w:rPr>
      </w:pPr>
    </w:p>
    <w:p w14:paraId="67A28881">
      <w:pPr>
        <w:rPr>
          <w:rFonts w:hint="eastAsia" w:asciiTheme="majorEastAsia" w:hAnsiTheme="majorEastAsia" w:eastAsiaTheme="majorEastAsia" w:cstheme="majorEastAsia"/>
        </w:rPr>
      </w:pPr>
    </w:p>
    <w:p w14:paraId="3E3EC9DA">
      <w:pPr>
        <w:rPr>
          <w:rFonts w:hint="eastAsia" w:asciiTheme="majorEastAsia" w:hAnsiTheme="majorEastAsia" w:eastAsiaTheme="majorEastAsia" w:cstheme="majorEastAsia"/>
        </w:rPr>
      </w:pPr>
    </w:p>
    <w:p w14:paraId="37BFDC43">
      <w:pPr>
        <w:rPr>
          <w:rFonts w:hint="eastAsia" w:asciiTheme="majorEastAsia" w:hAnsiTheme="majorEastAsia" w:eastAsiaTheme="majorEastAsia" w:cstheme="majorEastAsia"/>
        </w:rPr>
      </w:pPr>
    </w:p>
    <w:p w14:paraId="011ECA63">
      <w:pPr>
        <w:rPr>
          <w:rFonts w:hint="eastAsia" w:asciiTheme="majorEastAsia" w:hAnsiTheme="majorEastAsia" w:eastAsiaTheme="majorEastAsia" w:cstheme="majorEastAsia"/>
        </w:rPr>
      </w:pPr>
    </w:p>
    <w:p w14:paraId="2D71DA01">
      <w:pPr>
        <w:rPr>
          <w:rFonts w:hint="eastAsia" w:asciiTheme="majorEastAsia" w:hAnsiTheme="majorEastAsia" w:eastAsiaTheme="majorEastAsia" w:cstheme="majorEastAsia"/>
        </w:rPr>
      </w:pPr>
    </w:p>
    <w:p w14:paraId="57530445">
      <w:pPr>
        <w:rPr>
          <w:rFonts w:hint="eastAsia" w:asciiTheme="majorEastAsia" w:hAnsiTheme="majorEastAsia" w:eastAsiaTheme="majorEastAsia" w:cstheme="majorEastAsia"/>
        </w:rPr>
      </w:pPr>
    </w:p>
    <w:p w14:paraId="62FB0A69">
      <w:pPr>
        <w:rPr>
          <w:rFonts w:hint="eastAsia" w:asciiTheme="majorEastAsia" w:hAnsiTheme="majorEastAsia" w:eastAsiaTheme="majorEastAsia" w:cstheme="majorEastAsia"/>
        </w:rPr>
      </w:pPr>
    </w:p>
    <w:p w14:paraId="7F0F6715">
      <w:pPr>
        <w:rPr>
          <w:rFonts w:hint="eastAsia" w:asciiTheme="majorEastAsia" w:hAnsiTheme="majorEastAsia" w:eastAsiaTheme="majorEastAsia" w:cstheme="majorEastAsia"/>
        </w:rPr>
      </w:pPr>
    </w:p>
    <w:p w14:paraId="119B4B87">
      <w:pPr>
        <w:rPr>
          <w:rFonts w:hint="eastAsia" w:asciiTheme="majorEastAsia" w:hAnsiTheme="majorEastAsia" w:eastAsiaTheme="majorEastAsia" w:cstheme="majorEastAsia"/>
        </w:rPr>
      </w:pPr>
    </w:p>
    <w:p w14:paraId="6E301C23">
      <w:pPr>
        <w:spacing w:line="300" w:lineRule="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22225</wp:posOffset>
                </wp:positionV>
                <wp:extent cx="6191250" cy="4708525"/>
                <wp:effectExtent l="0" t="0" r="0" b="0"/>
                <wp:wrapNone/>
                <wp:docPr id="2" name="Quad Arrow 7"/>
                <wp:cNvGraphicFramePr/>
                <a:graphic xmlns:a="http://schemas.openxmlformats.org/drawingml/2006/main">
                  <a:graphicData uri="http://schemas.microsoft.com/office/word/2010/wordprocessingShape">
                    <wps:wsp>
                      <wps:cNvSpPr txBox="1"/>
                      <wps:spPr>
                        <a:xfrm>
                          <a:off x="0" y="0"/>
                          <a:ext cx="6191250" cy="47085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3070A2">
                            <w:pPr>
                              <w:rPr>
                                <w:rFonts w:hint="eastAsia" w:asciiTheme="majorEastAsia" w:hAnsiTheme="majorEastAsia" w:eastAsiaTheme="majorEastAsia" w:cstheme="majorEastAsia"/>
                                <w:sz w:val="21"/>
                                <w:szCs w:val="21"/>
                              </w:rPr>
                            </w:pPr>
                            <w:r>
                              <w:rPr>
                                <w:rFonts w:hint="eastAsia"/>
                                <w:b/>
                                <w:sz w:val="21"/>
                                <w:szCs w:val="21"/>
                              </w:rPr>
                              <w:t>深圳唯创知音电子有限公司</w:t>
                            </w:r>
                            <w:r>
                              <w:rPr>
                                <w:rFonts w:hint="eastAsia"/>
                                <w:b/>
                                <w:sz w:val="21"/>
                                <w:szCs w:val="21"/>
                                <w:lang w:eastAsia="zh-CN"/>
                              </w:rPr>
                              <w:t>（原名：广州唯创电子有限公司）</w:t>
                            </w:r>
                            <w:r>
                              <w:rPr>
                                <w:rFonts w:hint="eastAsia"/>
                                <w:sz w:val="21"/>
                                <w:szCs w:val="21"/>
                              </w:rPr>
                              <w:t>――</w:t>
                            </w:r>
                            <w:r>
                              <w:rPr>
                                <w:rFonts w:hint="eastAsia" w:asciiTheme="majorEastAsia" w:hAnsiTheme="majorEastAsia" w:eastAsiaTheme="majorEastAsia" w:cstheme="majorEastAsia"/>
                                <w:sz w:val="21"/>
                                <w:szCs w:val="21"/>
                              </w:rPr>
                              <w:t>成立于1999年，总部位于广东省深圳市宝安区，是一家深耕语音技术领域25年的国家高新技术企业。公司专注于语音芯片研发、语音处理算法优化及智能语音交互解决方案设计，已形成覆盖研发、生产、销售的全产业链发展格局。旗下拥有专注智能安防领域的唯创安全（2016年成立）、聚焦语音交互硬件的唯创知音语音提示器（2010年成立）、专注声光传感模组制造的唯创迅捷（2018年成立）以及负责北方市场的北京唯创虹泰（2006年成立）四大核心子公司，在北京、广州、武汉、上海等地设立分支机构，服务网络辐射全球30多个国家和地区。</w:t>
                            </w:r>
                          </w:p>
                          <w:p w14:paraId="01D56BC2">
                            <w:pPr>
                              <w:rPr>
                                <w:rFonts w:hint="eastAsia" w:asciiTheme="majorEastAsia" w:hAnsiTheme="majorEastAsia" w:eastAsiaTheme="majorEastAsia" w:cstheme="majorEastAsia"/>
                                <w:sz w:val="21"/>
                                <w:szCs w:val="21"/>
                              </w:rPr>
                            </w:pPr>
                          </w:p>
                          <w:p w14:paraId="71804EAC">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经过多年技术创新发展，公司建立了完善的语音芯片产品体系，包含语音播放芯片、大功率语音芯片、语音识别芯片、AI对话芯片、蓝牙语音芯片、多路混音芯片、非接触式传感芯片、录音芯片等全系列产品，其中语音降噪算法和低功耗语音唤醒技术达到国际先进水平。公司还是专业的MP3芯片研发制造商，自2004年开始生产MP3芯片并提供解决方案，历经8代产品迭代，WT2605、WT2003等明星产品以卓越音质表现获得市场广泛认可。产品广泛应用于智能家居、医疗器械、汽车电子、智能安防、消费电子、工业自动化、共享设备、玩具娱乐等12大核心领域，并深度拓展至机器人、新能源、人工智能等前沿应用场景。</w:t>
                            </w:r>
                          </w:p>
                          <w:p w14:paraId="1E4F92F0">
                            <w:pPr>
                              <w:rPr>
                                <w:rFonts w:hint="eastAsia" w:asciiTheme="majorEastAsia" w:hAnsiTheme="majorEastAsia" w:eastAsiaTheme="majorEastAsia" w:cstheme="majorEastAsia"/>
                                <w:sz w:val="21"/>
                                <w:szCs w:val="21"/>
                              </w:rPr>
                            </w:pPr>
                          </w:p>
                          <w:p w14:paraId="195E805D">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司拥有2000平方米标准化生产基地，员工200余人，月产能3000万片以上，建立了从产品研发、测试、声音处理到应用指导的完整质量管控体系。作为行业领先企业，公司每年研发投入占销售额的20%，累计获得90+项核心技术专利，累计服务超30,000家企业客户，深受多家世界500强企业好评，产品远销30多个国家和地区。公司秉持"创造客户价值"和"多快好省"的服务理念，以卓越的IC软硬件开发能力为客户提供快捷的语音及智能物联网定制化解决方案，缩短产品开发周期，致力于成为全球语音芯片及交互方案的领导品牌，让生活更加智能化、人性化。</w:t>
                            </w:r>
                          </w:p>
                          <w:p w14:paraId="2F3CB24D">
                            <w:pPr>
                              <w:ind w:firstLine="360"/>
                              <w:rPr>
                                <w:sz w:val="21"/>
                                <w:szCs w:val="21"/>
                              </w:rPr>
                            </w:pPr>
                          </w:p>
                        </w:txbxContent>
                      </wps:txbx>
                      <wps:bodyPr upright="1"/>
                    </wps:wsp>
                  </a:graphicData>
                </a:graphic>
              </wp:anchor>
            </w:drawing>
          </mc:Choice>
          <mc:Fallback>
            <w:pict>
              <v:shape id="Quad Arrow 7" o:spid="_x0000_s1026" o:spt="202" type="#_x0000_t202" style="position:absolute;left:0pt;margin-left:0.8pt;margin-top:1.75pt;height:370.75pt;width:487.5pt;z-index:251660288;mso-width-relative:page;mso-height-relative:page;" fillcolor="#FFFFFF" filled="t" stroked="t" coordsize="21600,21600" o:gfxdata="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XX/b9UAAAAHAQAADwAAAAAAAAABACAAAAAiAAAAZHJzL2Rvd25yZXYu&#10;eG1sUEsBAhQAFAAAAAgAh07iQBLACHn+AQAAOAQAAA4AAAAAAAAAAQAgAAAAJAEAAGRycy9lMm9E&#10;b2MueG1sUEsFBgAAAAAGAAYAWQEAAJQFAAAAAA==&#10;">
                <v:fill on="t" focussize="0,0"/>
                <v:stroke color="#000000" joinstyle="miter"/>
                <v:imagedata o:title=""/>
                <o:lock v:ext="edit" aspectratio="f"/>
                <v:textbox>
                  <w:txbxContent>
                    <w:p w14:paraId="7D3070A2">
                      <w:pPr>
                        <w:rPr>
                          <w:rFonts w:hint="eastAsia" w:asciiTheme="majorEastAsia" w:hAnsiTheme="majorEastAsia" w:eastAsiaTheme="majorEastAsia" w:cstheme="majorEastAsia"/>
                          <w:sz w:val="21"/>
                          <w:szCs w:val="21"/>
                        </w:rPr>
                      </w:pPr>
                      <w:r>
                        <w:rPr>
                          <w:rFonts w:hint="eastAsia"/>
                          <w:b/>
                          <w:sz w:val="21"/>
                          <w:szCs w:val="21"/>
                        </w:rPr>
                        <w:t>深圳唯创知音电子有限公司</w:t>
                      </w:r>
                      <w:r>
                        <w:rPr>
                          <w:rFonts w:hint="eastAsia"/>
                          <w:b/>
                          <w:sz w:val="21"/>
                          <w:szCs w:val="21"/>
                          <w:lang w:eastAsia="zh-CN"/>
                        </w:rPr>
                        <w:t>（原名：广州唯创电子有限公司）</w:t>
                      </w:r>
                      <w:r>
                        <w:rPr>
                          <w:rFonts w:hint="eastAsia"/>
                          <w:sz w:val="21"/>
                          <w:szCs w:val="21"/>
                        </w:rPr>
                        <w:t>――</w:t>
                      </w:r>
                      <w:r>
                        <w:rPr>
                          <w:rFonts w:hint="eastAsia" w:asciiTheme="majorEastAsia" w:hAnsiTheme="majorEastAsia" w:eastAsiaTheme="majorEastAsia" w:cstheme="majorEastAsia"/>
                          <w:sz w:val="21"/>
                          <w:szCs w:val="21"/>
                        </w:rPr>
                        <w:t>成立于1999年，总部位于广东省深圳市宝安区，是一家深耕语音技术领域25年的国家高新技术企业。公司专注于语音芯片研发、语音处理算法优化及智能语音交互解决方案设计，已形成覆盖研发、生产、销售的全产业链发展格局。旗下拥有专注智能安防领域的唯创安全（2016年成立）、聚焦语音交互硬件的唯创知音语音提示器（2010年成立）、专注声光传感模组制造的唯创迅捷（2018年成立）以及负责北方市场的北京唯创虹泰（2006年成立）四大核心子公司，在北京、广州、武汉、上海等地设立分支机构，服务网络辐射全球30多个国家和地区。</w:t>
                      </w:r>
                    </w:p>
                    <w:p w14:paraId="01D56BC2">
                      <w:pPr>
                        <w:rPr>
                          <w:rFonts w:hint="eastAsia" w:asciiTheme="majorEastAsia" w:hAnsiTheme="majorEastAsia" w:eastAsiaTheme="majorEastAsia" w:cstheme="majorEastAsia"/>
                          <w:sz w:val="21"/>
                          <w:szCs w:val="21"/>
                        </w:rPr>
                      </w:pPr>
                    </w:p>
                    <w:p w14:paraId="71804EAC">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经过多年技术创新发展，公司建立了完善的语音芯片产品体系，包含语音播放芯片、大功率语音芯片、语音识别芯片、AI对话芯片、蓝牙语音芯片、多路混音芯片、非接触式传感芯片、录音芯片等全系列产品，其中语音降噪算法和低功耗语音唤醒技术达到国际先进水平。公司还是专业的MP3芯片研发制造商，自2004年开始生产MP3芯片并提供解决方案，历经8代产品迭代，WT2605、WT2003等明星产品以卓越音质表现获得市场广泛认可。产品广泛应用于智能家居、医疗器械、汽车电子、智能安防、消费电子、工业自动化、共享设备、玩具娱乐等12大核心领域，并深度拓展至机器人、新能源、人工智能等前沿应用场景。</w:t>
                      </w:r>
                    </w:p>
                    <w:p w14:paraId="1E4F92F0">
                      <w:pPr>
                        <w:rPr>
                          <w:rFonts w:hint="eastAsia" w:asciiTheme="majorEastAsia" w:hAnsiTheme="majorEastAsia" w:eastAsiaTheme="majorEastAsia" w:cstheme="majorEastAsia"/>
                          <w:sz w:val="21"/>
                          <w:szCs w:val="21"/>
                        </w:rPr>
                      </w:pPr>
                    </w:p>
                    <w:p w14:paraId="195E805D">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司拥有2000平方米标准化生产基地，员工200余人，月产能3000万片以上，建立了从产品研发、测试、声音处理到应用指导的完整质量管控体系。作为行业领先企业，公司每年研发投入占销售额的20%，累计获得90+项核心技术专利，累计服务超30,000家企业客户，深受多家世界500强企业好评，产品远销30多个国家和地区。公司秉持"创造客户价值"和"多快好省"的服务理念，以卓越的IC软硬件开发能力为客户提供快捷的语音及智能物联网定制化解决方案，缩短产品开发周期，致力于成为全球语音芯片及交互方案的领导品牌，让生活更加智能化、人性化。</w:t>
                      </w:r>
                    </w:p>
                    <w:p w14:paraId="2F3CB24D">
                      <w:pPr>
                        <w:ind w:firstLine="360"/>
                        <w:rPr>
                          <w:sz w:val="21"/>
                          <w:szCs w:val="21"/>
                        </w:rPr>
                      </w:pPr>
                    </w:p>
                  </w:txbxContent>
                </v:textbox>
              </v:shape>
            </w:pict>
          </mc:Fallback>
        </mc:AlternateContent>
      </w:r>
    </w:p>
    <w:p w14:paraId="1BFA644E">
      <w:pPr>
        <w:spacing w:line="300" w:lineRule="auto"/>
        <w:ind w:left="840"/>
        <w:rPr>
          <w:rFonts w:hint="eastAsia" w:asciiTheme="majorEastAsia" w:hAnsiTheme="majorEastAsia" w:eastAsiaTheme="majorEastAsia" w:cstheme="majorEastAsia"/>
          <w:sz w:val="24"/>
        </w:rPr>
      </w:pPr>
    </w:p>
    <w:p w14:paraId="50E423C6">
      <w:pPr>
        <w:spacing w:line="300" w:lineRule="auto"/>
        <w:ind w:left="840"/>
        <w:rPr>
          <w:rFonts w:hint="eastAsia" w:asciiTheme="majorEastAsia" w:hAnsiTheme="majorEastAsia" w:eastAsiaTheme="majorEastAsia" w:cstheme="majorEastAsia"/>
          <w:sz w:val="24"/>
        </w:rPr>
      </w:pPr>
    </w:p>
    <w:p w14:paraId="5FFF17D6">
      <w:pPr>
        <w:spacing w:line="300" w:lineRule="auto"/>
        <w:ind w:left="840"/>
        <w:rPr>
          <w:rFonts w:hint="eastAsia" w:asciiTheme="majorEastAsia" w:hAnsiTheme="majorEastAsia" w:eastAsiaTheme="majorEastAsia" w:cstheme="majorEastAsia"/>
          <w:sz w:val="24"/>
        </w:rPr>
      </w:pPr>
    </w:p>
    <w:p w14:paraId="271E3DBB">
      <w:pPr>
        <w:spacing w:line="300" w:lineRule="auto"/>
        <w:ind w:left="840"/>
        <w:rPr>
          <w:rFonts w:hint="eastAsia" w:asciiTheme="majorEastAsia" w:hAnsiTheme="majorEastAsia" w:eastAsiaTheme="majorEastAsia" w:cstheme="majorEastAsia"/>
          <w:sz w:val="24"/>
        </w:rPr>
      </w:pPr>
    </w:p>
    <w:p w14:paraId="65FF8685">
      <w:pPr>
        <w:spacing w:line="300" w:lineRule="auto"/>
        <w:ind w:left="840"/>
        <w:rPr>
          <w:rFonts w:hint="eastAsia" w:asciiTheme="majorEastAsia" w:hAnsiTheme="majorEastAsia" w:eastAsiaTheme="majorEastAsia" w:cstheme="majorEastAsia"/>
          <w:sz w:val="24"/>
        </w:rPr>
      </w:pPr>
    </w:p>
    <w:p w14:paraId="39CEE885">
      <w:pPr>
        <w:spacing w:line="300" w:lineRule="auto"/>
        <w:ind w:left="840"/>
        <w:rPr>
          <w:rFonts w:hint="eastAsia" w:asciiTheme="majorEastAsia" w:hAnsiTheme="majorEastAsia" w:eastAsiaTheme="majorEastAsia" w:cstheme="majorEastAsia"/>
          <w:sz w:val="24"/>
        </w:rPr>
      </w:pPr>
    </w:p>
    <w:p w14:paraId="013EB39C">
      <w:pPr>
        <w:spacing w:line="300" w:lineRule="auto"/>
        <w:ind w:left="840"/>
        <w:rPr>
          <w:rFonts w:hint="eastAsia" w:asciiTheme="majorEastAsia" w:hAnsiTheme="majorEastAsia" w:eastAsiaTheme="majorEastAsia" w:cstheme="majorEastAsia"/>
          <w:sz w:val="24"/>
        </w:rPr>
      </w:pPr>
    </w:p>
    <w:p w14:paraId="3C924C01">
      <w:pPr>
        <w:spacing w:line="300" w:lineRule="auto"/>
        <w:ind w:left="840"/>
        <w:rPr>
          <w:rFonts w:hint="eastAsia" w:asciiTheme="majorEastAsia" w:hAnsiTheme="majorEastAsia" w:eastAsiaTheme="majorEastAsia" w:cstheme="majorEastAsia"/>
          <w:sz w:val="24"/>
        </w:rPr>
      </w:pPr>
    </w:p>
    <w:p w14:paraId="31E3803B">
      <w:pPr>
        <w:spacing w:line="300" w:lineRule="auto"/>
        <w:ind w:left="840"/>
        <w:rPr>
          <w:rFonts w:hint="eastAsia" w:asciiTheme="majorEastAsia" w:hAnsiTheme="majorEastAsia" w:eastAsiaTheme="majorEastAsia" w:cstheme="majorEastAsia"/>
          <w:sz w:val="24"/>
        </w:rPr>
      </w:pPr>
    </w:p>
    <w:p w14:paraId="7BE2E1ED">
      <w:pPr>
        <w:spacing w:line="300" w:lineRule="auto"/>
        <w:ind w:left="840"/>
        <w:rPr>
          <w:rFonts w:hint="eastAsia" w:asciiTheme="majorEastAsia" w:hAnsiTheme="majorEastAsia" w:eastAsiaTheme="majorEastAsia" w:cstheme="majorEastAsia"/>
          <w:sz w:val="24"/>
        </w:rPr>
      </w:pPr>
    </w:p>
    <w:p w14:paraId="1027EBD7">
      <w:pPr>
        <w:spacing w:line="300" w:lineRule="auto"/>
        <w:ind w:left="840"/>
        <w:rPr>
          <w:rFonts w:hint="eastAsia" w:asciiTheme="majorEastAsia" w:hAnsiTheme="majorEastAsia" w:eastAsiaTheme="majorEastAsia" w:cstheme="majorEastAsia"/>
          <w:sz w:val="24"/>
        </w:rPr>
      </w:pPr>
    </w:p>
    <w:p w14:paraId="4325EFF7">
      <w:pPr>
        <w:spacing w:line="300" w:lineRule="auto"/>
        <w:ind w:left="840"/>
        <w:rPr>
          <w:rFonts w:hint="eastAsia" w:asciiTheme="majorEastAsia" w:hAnsiTheme="majorEastAsia" w:eastAsiaTheme="majorEastAsia" w:cstheme="majorEastAsia"/>
          <w:sz w:val="24"/>
        </w:rPr>
      </w:pPr>
    </w:p>
    <w:p w14:paraId="5347532B">
      <w:pPr>
        <w:spacing w:line="300" w:lineRule="auto"/>
        <w:ind w:left="840"/>
        <w:rPr>
          <w:rFonts w:hint="eastAsia" w:asciiTheme="majorEastAsia" w:hAnsiTheme="majorEastAsia" w:eastAsiaTheme="majorEastAsia" w:cstheme="majorEastAsia"/>
          <w:sz w:val="24"/>
        </w:rPr>
      </w:pPr>
    </w:p>
    <w:p w14:paraId="4508F821">
      <w:pPr>
        <w:spacing w:line="300" w:lineRule="auto"/>
        <w:ind w:left="840"/>
        <w:rPr>
          <w:rFonts w:hint="eastAsia" w:asciiTheme="majorEastAsia" w:hAnsiTheme="majorEastAsia" w:eastAsiaTheme="majorEastAsia" w:cstheme="majorEastAsia"/>
          <w:sz w:val="24"/>
        </w:rPr>
      </w:pPr>
    </w:p>
    <w:p w14:paraId="620EF901">
      <w:pPr>
        <w:spacing w:line="300" w:lineRule="auto"/>
        <w:ind w:left="840"/>
        <w:rPr>
          <w:rFonts w:hint="eastAsia" w:asciiTheme="majorEastAsia" w:hAnsiTheme="majorEastAsia" w:eastAsiaTheme="majorEastAsia" w:cstheme="majorEastAsia"/>
          <w:sz w:val="24"/>
        </w:rPr>
      </w:pPr>
    </w:p>
    <w:p w14:paraId="4203F08C">
      <w:pPr>
        <w:spacing w:line="300" w:lineRule="auto"/>
        <w:ind w:left="840"/>
        <w:rPr>
          <w:rFonts w:hint="eastAsia" w:asciiTheme="majorEastAsia" w:hAnsiTheme="majorEastAsia" w:eastAsiaTheme="majorEastAsia" w:cstheme="majorEastAsia"/>
          <w:sz w:val="24"/>
        </w:rPr>
      </w:pPr>
    </w:p>
    <w:p w14:paraId="29EC7BEA">
      <w:pPr>
        <w:spacing w:line="300" w:lineRule="auto"/>
        <w:ind w:left="840"/>
        <w:rPr>
          <w:rFonts w:hint="eastAsia" w:asciiTheme="majorEastAsia" w:hAnsiTheme="majorEastAsia" w:eastAsiaTheme="majorEastAsia" w:cstheme="majorEastAsia"/>
          <w:sz w:val="24"/>
        </w:rPr>
      </w:pPr>
    </w:p>
    <w:p w14:paraId="735C12BB">
      <w:pPr>
        <w:spacing w:line="360" w:lineRule="auto"/>
        <w:ind w:firstLine="480" w:firstLineChars="200"/>
        <w:rPr>
          <w:rFonts w:hint="eastAsia" w:asciiTheme="majorEastAsia" w:hAnsiTheme="majorEastAsia" w:eastAsiaTheme="majorEastAsia" w:cstheme="majorEastAsia"/>
          <w:szCs w:val="21"/>
        </w:rPr>
      </w:pPr>
    </w:p>
    <w:p w14:paraId="1E982450">
      <w:pPr>
        <w:rPr>
          <w:rFonts w:hint="eastAsia" w:asciiTheme="majorEastAsia" w:hAnsiTheme="majorEastAsia" w:eastAsiaTheme="majorEastAsia" w:cstheme="majorEastAsia"/>
          <w:sz w:val="18"/>
        </w:rPr>
      </w:pPr>
    </w:p>
    <w:p w14:paraId="4CB26F34">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总公司名称：深圳唯创知音电子有限公司</w:t>
      </w:r>
    </w:p>
    <w:p w14:paraId="0952DC9B">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电话：0755-29605099  0755-29606621  0755-29606993</w:t>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rPr>
        <w:t>传真：0755-29606626</w:t>
      </w:r>
    </w:p>
    <w:p w14:paraId="6CFB981F">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全国统一服务热线：4008-122-919</w:t>
      </w:r>
    </w:p>
    <w:p w14:paraId="787DD2F8">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E-mail：</w:t>
      </w:r>
      <w:r>
        <w:rPr>
          <w:rStyle w:val="96"/>
          <w:rFonts w:hint="eastAsia" w:asciiTheme="majorEastAsia" w:hAnsiTheme="majorEastAsia" w:eastAsiaTheme="majorEastAsia" w:cstheme="majorEastAsia"/>
          <w:sz w:val="18"/>
          <w:szCs w:val="18"/>
        </w:rPr>
        <w:t>WT1999@waytronic.com</w:t>
      </w:r>
      <w:r>
        <w:rPr>
          <w:rStyle w:val="96"/>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rPr>
        <w:t>网址：</w:t>
      </w:r>
      <w:r>
        <w:rPr>
          <w:rFonts w:hint="eastAsia" w:asciiTheme="majorEastAsia" w:hAnsiTheme="majorEastAsia" w:eastAsiaTheme="majorEastAsia" w:cstheme="majorEastAsia"/>
          <w:sz w:val="18"/>
          <w:szCs w:val="18"/>
        </w:rPr>
        <w:fldChar w:fldCharType="begin"/>
      </w:r>
      <w:r>
        <w:rPr>
          <w:rStyle w:val="145"/>
          <w:rFonts w:hint="eastAsia" w:asciiTheme="majorEastAsia" w:hAnsiTheme="majorEastAsia" w:eastAsiaTheme="majorEastAsia" w:cstheme="majorEastAsia"/>
          <w:sz w:val="18"/>
          <w:szCs w:val="18"/>
        </w:rPr>
        <w:instrText xml:space="preserve"> HYPERLINK "http://www.waytronic.com" </w:instrText>
      </w:r>
      <w:r>
        <w:rPr>
          <w:rFonts w:hint="eastAsia" w:asciiTheme="majorEastAsia" w:hAnsiTheme="majorEastAsia" w:eastAsiaTheme="majorEastAsia" w:cstheme="majorEastAsia"/>
          <w:sz w:val="18"/>
          <w:szCs w:val="18"/>
        </w:rPr>
        <w:fldChar w:fldCharType="separate"/>
      </w:r>
      <w:r>
        <w:rPr>
          <w:rStyle w:val="96"/>
          <w:rFonts w:hint="eastAsia" w:asciiTheme="majorEastAsia" w:hAnsiTheme="majorEastAsia" w:eastAsiaTheme="majorEastAsia" w:cstheme="majorEastAsia"/>
          <w:sz w:val="18"/>
          <w:szCs w:val="18"/>
        </w:rPr>
        <w:t>http://www.waytronic.com</w:t>
      </w:r>
      <w:r>
        <w:rPr>
          <w:rFonts w:hint="eastAsia" w:asciiTheme="majorEastAsia" w:hAnsiTheme="majorEastAsia" w:eastAsiaTheme="majorEastAsia" w:cstheme="majorEastAsia"/>
          <w:sz w:val="18"/>
          <w:szCs w:val="18"/>
        </w:rPr>
        <w:fldChar w:fldCharType="end"/>
      </w:r>
    </w:p>
    <w:p w14:paraId="4A2608CD">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地址：广东省深圳市宝安区福永镇福安机器人产业园</w:t>
      </w:r>
      <w:r>
        <w:rPr>
          <w:rFonts w:hint="eastAsia" w:asciiTheme="majorEastAsia" w:hAnsiTheme="majorEastAsia" w:eastAsiaTheme="majorEastAsia" w:cstheme="majorEastAsia"/>
          <w:sz w:val="18"/>
          <w:szCs w:val="18"/>
          <w:lang w:val="en-US" w:eastAsia="zh-CN"/>
        </w:rPr>
        <w:t>6</w:t>
      </w:r>
      <w:r>
        <w:rPr>
          <w:rFonts w:hint="eastAsia" w:asciiTheme="majorEastAsia" w:hAnsiTheme="majorEastAsia" w:eastAsiaTheme="majorEastAsia" w:cstheme="majorEastAsia"/>
          <w:sz w:val="18"/>
          <w:szCs w:val="18"/>
        </w:rPr>
        <w:t>栋</w:t>
      </w:r>
      <w:r>
        <w:rPr>
          <w:rFonts w:hint="eastAsia" w:asciiTheme="majorEastAsia" w:hAnsiTheme="majorEastAsia" w:eastAsiaTheme="majorEastAsia" w:cstheme="majorEastAsia"/>
          <w:sz w:val="18"/>
          <w:szCs w:val="18"/>
          <w:lang w:val="en-US" w:eastAsia="zh-CN"/>
        </w:rPr>
        <w:t>2-3</w:t>
      </w:r>
      <w:r>
        <w:rPr>
          <w:rFonts w:hint="eastAsia" w:asciiTheme="majorEastAsia" w:hAnsiTheme="majorEastAsia" w:eastAsiaTheme="majorEastAsia" w:cstheme="majorEastAsia"/>
          <w:sz w:val="18"/>
          <w:szCs w:val="18"/>
        </w:rPr>
        <w:t>楼</w:t>
      </w:r>
      <w:r>
        <w:rPr>
          <w:rFonts w:hint="eastAsia" w:asciiTheme="majorEastAsia" w:hAnsiTheme="majorEastAsia" w:eastAsiaTheme="majorEastAsia" w:cstheme="majorEastAsia"/>
          <w:sz w:val="18"/>
          <w:szCs w:val="18"/>
        </w:rPr>
        <w:tab/>
      </w:r>
    </w:p>
    <w:p w14:paraId="46804960">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 </w:t>
      </w:r>
    </w:p>
    <w:p w14:paraId="7900089F">
      <w:pPr>
        <w:widowControl/>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分公司名称：</w:t>
      </w:r>
      <w:r>
        <w:rPr>
          <w:rFonts w:hint="eastAsia" w:asciiTheme="majorEastAsia" w:hAnsiTheme="majorEastAsia" w:eastAsiaTheme="majorEastAsia" w:cstheme="majorEastAsia"/>
          <w:color w:val="333333"/>
          <w:sz w:val="18"/>
          <w:szCs w:val="18"/>
        </w:rPr>
        <w:t xml:space="preserve">广州唯创电子有限公司 </w:t>
      </w:r>
    </w:p>
    <w:p w14:paraId="1B76CFBD">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电话： 020-85638557 </w:t>
      </w:r>
      <w:r>
        <w:rPr>
          <w:rFonts w:hint="eastAsia" w:asciiTheme="majorEastAsia" w:hAnsiTheme="majorEastAsia" w:eastAsiaTheme="majorEastAsia" w:cstheme="majorEastAsia"/>
          <w:sz w:val="18"/>
          <w:szCs w:val="18"/>
        </w:rPr>
        <w:tab/>
      </w:r>
    </w:p>
    <w:p w14:paraId="31BF2C86">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E-mail：</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"864873804@qq.com" </w:instrText>
      </w:r>
      <w:r>
        <w:rPr>
          <w:rFonts w:hint="eastAsia" w:asciiTheme="majorEastAsia" w:hAnsiTheme="majorEastAsia" w:eastAsiaTheme="majorEastAsia" w:cstheme="majorEastAsia"/>
        </w:rPr>
        <w:fldChar w:fldCharType="separate"/>
      </w:r>
      <w:r>
        <w:rPr>
          <w:rStyle w:val="145"/>
          <w:rFonts w:hint="eastAsia" w:asciiTheme="majorEastAsia" w:hAnsiTheme="majorEastAsia" w:eastAsiaTheme="majorEastAsia" w:cstheme="majorEastAsia"/>
          <w:sz w:val="18"/>
          <w:szCs w:val="18"/>
        </w:rPr>
        <w:tab/>
      </w:r>
      <w:r>
        <w:rPr>
          <w:rStyle w:val="145"/>
          <w:rFonts w:hint="eastAsia" w:asciiTheme="majorEastAsia" w:hAnsiTheme="majorEastAsia" w:eastAsiaTheme="majorEastAsia" w:cstheme="majorEastAsia"/>
          <w:sz w:val="18"/>
          <w:szCs w:val="18"/>
        </w:rPr>
        <w:t>864873804@qq.com</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 xml:space="preserve">网址: </w:t>
      </w:r>
      <w:r>
        <w:rPr>
          <w:rFonts w:hint="eastAsia" w:asciiTheme="majorEastAsia" w:hAnsiTheme="majorEastAsia" w:eastAsiaTheme="majorEastAsia" w:cstheme="majorEastAsia"/>
          <w:sz w:val="18"/>
          <w:szCs w:val="18"/>
        </w:rPr>
        <w:fldChar w:fldCharType="begin"/>
      </w:r>
      <w:r>
        <w:rPr>
          <w:rStyle w:val="145"/>
          <w:rFonts w:hint="eastAsia" w:asciiTheme="majorEastAsia" w:hAnsiTheme="majorEastAsia" w:eastAsiaTheme="majorEastAsia" w:cstheme="majorEastAsia"/>
          <w:sz w:val="18"/>
          <w:szCs w:val="18"/>
        </w:rPr>
        <w:instrText xml:space="preserve"> HYPERLINK "http://www.w1999c.com" </w:instrText>
      </w:r>
      <w:r>
        <w:rPr>
          <w:rFonts w:hint="eastAsia" w:asciiTheme="majorEastAsia" w:hAnsiTheme="majorEastAsia" w:eastAsiaTheme="majorEastAsia" w:cstheme="majorEastAsia"/>
          <w:sz w:val="18"/>
          <w:szCs w:val="18"/>
        </w:rPr>
        <w:fldChar w:fldCharType="separate"/>
      </w:r>
      <w:r>
        <w:rPr>
          <w:rStyle w:val="96"/>
          <w:rFonts w:hint="eastAsia" w:asciiTheme="majorEastAsia" w:hAnsiTheme="majorEastAsia" w:eastAsiaTheme="majorEastAsia" w:cstheme="majorEastAsia"/>
          <w:sz w:val="18"/>
          <w:szCs w:val="18"/>
        </w:rPr>
        <w:t>www.w1999c.com</w:t>
      </w:r>
      <w:r>
        <w:rPr>
          <w:rFonts w:hint="eastAsia" w:asciiTheme="majorEastAsia" w:hAnsiTheme="majorEastAsia" w:eastAsiaTheme="majorEastAsia" w:cstheme="majorEastAsia"/>
          <w:sz w:val="18"/>
          <w:szCs w:val="18"/>
        </w:rPr>
        <w:fldChar w:fldCharType="end"/>
      </w:r>
    </w:p>
    <w:p w14:paraId="2FC55522">
      <w:pPr>
        <w:widowControl/>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地址：广州市花都区新华街道天贵大厦A座A704-708室</w:t>
      </w:r>
    </w:p>
    <w:p w14:paraId="22A70D27">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 </w:t>
      </w:r>
    </w:p>
    <w:sectPr>
      <w:headerReference r:id="rId6" w:type="first"/>
      <w:footerReference r:id="rId8" w:type="first"/>
      <w:footerReference r:id="rId7" w:type="default"/>
      <w:pgSz w:w="11906" w:h="16838"/>
      <w:pgMar w:top="1276" w:right="1133" w:bottom="1440" w:left="1134" w:header="850"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15732">
    <w:pPr>
      <w:ind w:firstLine="420"/>
    </w:pPr>
  </w:p>
  <w:p w14:paraId="1C570834">
    <w:pPr>
      <w:wordWrap w:val="0"/>
      <w:ind w:firstLine="360"/>
      <w:jc w:val="right"/>
    </w:pPr>
    <w:r>
      <w:rPr>
        <w:rFonts w:hint="eastAsia" w:ascii="宋体" w:hAnsi="宋体"/>
        <w:sz w:val="18"/>
      </w:rPr>
      <w:t xml:space="preserve">-第 </w:t>
    </w:r>
    <w:r>
      <w:rPr>
        <w:sz w:val="18"/>
      </w:rPr>
      <w:fldChar w:fldCharType="begin"/>
    </w:r>
    <w:r>
      <w:rPr>
        <w:rStyle w:val="95"/>
        <w:sz w:val="18"/>
      </w:rPr>
      <w:instrText xml:space="preserve"> PAGE </w:instrText>
    </w:r>
    <w:r>
      <w:rPr>
        <w:sz w:val="18"/>
      </w:rPr>
      <w:fldChar w:fldCharType="separate"/>
    </w:r>
    <w:r>
      <w:rPr>
        <w:rStyle w:val="95"/>
        <w:sz w:val="18"/>
      </w:rPr>
      <w:t>7</w:t>
    </w:r>
    <w:r>
      <w:rPr>
        <w:sz w:val="18"/>
      </w:rPr>
      <w:fldChar w:fldCharType="end"/>
    </w:r>
    <w:r>
      <w:rPr>
        <w:rFonts w:hint="eastAsia" w:ascii="宋体" w:hAnsi="宋体"/>
        <w:sz w:val="18"/>
      </w:rPr>
      <w:t xml:space="preserve"> 页-</w:t>
    </w:r>
    <w:r>
      <w:rPr>
        <w:rFonts w:hint="eastAsia" w:ascii="宋体" w:hAnsi="宋体"/>
        <w:b/>
        <w:sz w:val="18"/>
      </w:rPr>
      <w:t xml:space="preserve">                 全国统一服务热线：4008-122-919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4D0A9">
    <w:pPr>
      <w:pStyle w:val="55"/>
      <w:framePr w:wrap="around" w:vAnchor="text" w:hAnchor="margin" w:xAlign="center" w:y="1"/>
      <w:rPr>
        <w:rStyle w:val="95"/>
      </w:rPr>
    </w:pPr>
    <w:r>
      <w:fldChar w:fldCharType="begin"/>
    </w:r>
    <w:r>
      <w:rPr>
        <w:rStyle w:val="95"/>
      </w:rPr>
      <w:instrText xml:space="preserve">PAGE  </w:instrText>
    </w:r>
    <w:r>
      <w:fldChar w:fldCharType="end"/>
    </w:r>
  </w:p>
  <w:p w14:paraId="7800B8EF">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0574E">
    <w:pPr>
      <w:ind w:firstLine="420"/>
    </w:pPr>
  </w:p>
  <w:p w14:paraId="18032B0C">
    <w:pPr>
      <w:wordWrap w:val="0"/>
      <w:ind w:firstLine="360"/>
      <w:jc w:val="right"/>
    </w:pPr>
    <w:r>
      <w:rPr>
        <w:rFonts w:hint="eastAsia" w:ascii="宋体" w:hAnsi="宋体"/>
        <w:b/>
        <w:sz w:val="18"/>
      </w:rPr>
      <w:t xml:space="preserve"> 全国统一服务热线：4008-122-919</w:t>
    </w:r>
    <w:r>
      <w:rPr>
        <w:sz w:val="18"/>
      </w:rPr>
      <mc:AlternateContent>
        <mc:Choice Requires="wps">
          <w:drawing>
            <wp:anchor distT="0" distB="0" distL="114300" distR="114300" simplePos="0" relativeHeight="251666432" behindDoc="0" locked="0" layoutInCell="1" allowOverlap="1">
              <wp:simplePos x="0" y="0"/>
              <wp:positionH relativeFrom="margin">
                <wp:posOffset>2856865</wp:posOffset>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A6291">
                          <w:pPr>
                            <w:pStyle w:val="5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4.95pt;margin-top:0pt;height:144pt;width:144pt;mso-position-horizontal-relative:margin;mso-wrap-style:none;z-index:251666432;mso-width-relative:page;mso-height-relative:page;" filled="f" stroked="f" coordsize="21600,21600" o:gfxdata="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2EUKM1QAAAAgBAAAPAAAAAAAAAAEAIAAAACIAAABkcnMvZG93bnJldi54bWxQ&#10;SwECFAAUAAAACACHTuJABZb7ejMCAABjBAAADgAAAAAAAAABACAAAAAkAQAAZHJzL2Uyb0RvYy54&#10;bWxQSwUGAAAAAAYABgBZAQAAyQUAAAAA&#10;">
              <v:fill on="f" focussize="0,0"/>
              <v:stroke on="f" weight="0.5pt"/>
              <v:imagedata o:title=""/>
              <o:lock v:ext="edit" aspectratio="f"/>
              <v:textbox inset="0mm,0mm,0mm,0mm" style="mso-fit-shape-to-text:t;">
                <w:txbxContent>
                  <w:p w14:paraId="60AA6291">
                    <w:pPr>
                      <w:pStyle w:val="5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C3CA">
    <w:pPr>
      <w:wordWrap w:val="0"/>
      <w:ind w:firstLine="360"/>
      <w:jc w:val="right"/>
    </w:pPr>
    <w:r>
      <w:rPr>
        <w:rFonts w:hint="eastAsia" w:ascii="宋体" w:hAnsi="宋体"/>
        <w:b/>
        <w:sz w:val="18"/>
      </w:rPr>
      <w:t xml:space="preserve"> 全国统一服务热线：4008-122-919</w: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9C5B4">
                          <w:pPr>
                            <w:pStyle w:val="5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E39C5B4">
                    <w:pPr>
                      <w:pStyle w:val="5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6123">
    <w:pPr>
      <w:pBdr>
        <w:bottom w:val="threeDEmboss" w:color="auto" w:sz="18" w:space="0"/>
      </w:pBdr>
      <w:autoSpaceDE w:val="0"/>
      <w:autoSpaceDN w:val="0"/>
      <w:adjustRightInd w:val="0"/>
      <w:spacing w:line="300" w:lineRule="auto"/>
      <w:ind w:left="0" w:leftChars="0" w:firstLine="0" w:firstLineChars="0"/>
      <w:jc w:val="left"/>
      <w:rPr>
        <w:rFonts w:hint="default" w:ascii="宋体" w:hAnsi="宋体" w:eastAsia="宋体" w:cs="宋体"/>
        <w:b/>
        <w:bCs w:val="0"/>
        <w:sz w:val="18"/>
        <w:szCs w:val="18"/>
        <w:lang w:val="en-US"/>
      </w:rPr>
    </w:pPr>
    <w:r>
      <w:rPr>
        <w:rFonts w:hint="eastAsia" w:eastAsia="宋体"/>
        <w:lang w:eastAsia="zh-CN"/>
      </w:rPr>
      <w:drawing>
        <wp:inline distT="0" distB="0" distL="114300" distR="114300">
          <wp:extent cx="1088390" cy="266700"/>
          <wp:effectExtent l="0" t="0" r="0" b="0"/>
          <wp:docPr id="26" name="图片 17" descr="logo-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descr="logo-20"/>
                  <pic:cNvPicPr>
                    <a:picLocks noChangeAspect="1"/>
                  </pic:cNvPicPr>
                </pic:nvPicPr>
                <pic:blipFill>
                  <a:blip r:embed="rId1"/>
                  <a:stretch>
                    <a:fillRect/>
                  </a:stretch>
                </pic:blipFill>
                <pic:spPr>
                  <a:xfrm>
                    <a:off x="0" y="0"/>
                    <a:ext cx="1088390" cy="266700"/>
                  </a:xfrm>
                  <a:prstGeom prst="rect">
                    <a:avLst/>
                  </a:prstGeom>
                  <a:noFill/>
                  <a:ln>
                    <a:noFill/>
                  </a:ln>
                </pic:spPr>
              </pic:pic>
            </a:graphicData>
          </a:graphic>
        </wp:inline>
      </w:drawing>
    </w:r>
    <w:r>
      <w:rPr>
        <w:rFonts w:hint="eastAsia"/>
        <w:sz w:val="18"/>
        <w:szCs w:val="18"/>
      </w:rPr>
      <w:t xml:space="preserve">     </w:t>
    </w:r>
    <w:r>
      <w:rPr>
        <w:rFonts w:hint="eastAsia"/>
        <w:sz w:val="18"/>
        <w:szCs w:val="18"/>
        <w:lang w:val="en-US" w:eastAsia="zh-CN"/>
      </w:rPr>
      <w:t xml:space="preserve">           </w:t>
    </w:r>
    <w:r>
      <w:rPr>
        <w:rFonts w:hint="eastAsia"/>
        <w:sz w:val="18"/>
        <w:szCs w:val="18"/>
      </w:rPr>
      <w:t xml:space="preserve">    </w:t>
    </w:r>
    <w:r>
      <w:rPr>
        <w:rFonts w:hint="eastAsia"/>
        <w:sz w:val="18"/>
        <w:szCs w:val="18"/>
        <w:lang w:val="en-US" w:eastAsia="zh-CN"/>
      </w:rPr>
      <w:t xml:space="preserve">                      </w:t>
    </w:r>
    <w:r>
      <w:rPr>
        <w:rFonts w:hint="eastAsia"/>
        <w:sz w:val="18"/>
        <w:szCs w:val="18"/>
      </w:rPr>
      <w:t xml:space="preserve"> </w:t>
    </w:r>
    <w:r>
      <w:rPr>
        <w:rFonts w:hint="eastAsia"/>
        <w:sz w:val="18"/>
        <w:szCs w:val="18"/>
        <w:lang w:val="en-US" w:eastAsia="zh-CN"/>
      </w:rPr>
      <w:t xml:space="preserve">      </w:t>
    </w:r>
    <w:r>
      <w:rPr>
        <w:b/>
        <w:bCs/>
        <w:sz w:val="18"/>
        <w:szCs w:val="18"/>
      </w:rPr>
      <w:drawing>
        <wp:anchor distT="0" distB="0" distL="114300" distR="114300" simplePos="0" relativeHeight="251668480" behindDoc="1" locked="0" layoutInCell="1" allowOverlap="1">
          <wp:simplePos x="0" y="0"/>
          <wp:positionH relativeFrom="margin">
            <wp:posOffset>422910</wp:posOffset>
          </wp:positionH>
          <wp:positionV relativeFrom="margin">
            <wp:posOffset>2781300</wp:posOffset>
          </wp:positionV>
          <wp:extent cx="5274310" cy="3177540"/>
          <wp:effectExtent l="0" t="0" r="0" b="0"/>
          <wp:wrapNone/>
          <wp:docPr id="3" name="WordPictureWatermark37238"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7238" descr="02"/>
                  <pic:cNvPicPr>
                    <a:picLocks noChangeAspect="1"/>
                  </pic:cNvPicPr>
                </pic:nvPicPr>
                <pic:blipFill>
                  <a:blip r:embed="rId2">
                    <a:lum bright="69998" contrast="-70001"/>
                  </a:blip>
                  <a:stretch>
                    <a:fillRect/>
                  </a:stretch>
                </pic:blipFill>
                <pic:spPr>
                  <a:xfrm>
                    <a:off x="0" y="0"/>
                    <a:ext cx="5274310" cy="3177540"/>
                  </a:xfrm>
                  <a:prstGeom prst="rect">
                    <a:avLst/>
                  </a:prstGeom>
                  <a:noFill/>
                  <a:ln>
                    <a:noFill/>
                  </a:ln>
                </pic:spPr>
              </pic:pic>
            </a:graphicData>
          </a:graphic>
        </wp:anchor>
      </w:drawing>
    </w:r>
    <w:r>
      <w:rPr>
        <w:rFonts w:hint="eastAsia"/>
        <w:sz w:val="18"/>
        <w:szCs w:val="18"/>
        <w:lang w:val="en-US" w:eastAsia="zh-CN"/>
      </w:rPr>
      <w:t xml:space="preserve">     </w:t>
    </w:r>
    <w:r>
      <w:rPr>
        <w:rFonts w:hint="eastAsia"/>
        <w:b/>
        <w:bCs/>
        <w:sz w:val="24"/>
        <w:szCs w:val="24"/>
        <w:lang w:val="en-US" w:eastAsia="zh-CN"/>
      </w:rPr>
      <w:t xml:space="preserve">  </w:t>
    </w:r>
    <w:r>
      <w:rPr>
        <w:rFonts w:hint="eastAsia" w:ascii="宋体" w:hAnsi="宋体" w:eastAsia="宋体" w:cs="宋体"/>
        <w:b/>
        <w:bCs/>
        <w:color w:val="auto"/>
        <w:sz w:val="24"/>
        <w:szCs w:val="24"/>
        <w:lang w:val="en-US" w:eastAsia="zh-CN"/>
      </w:rPr>
      <w:t>WT4</w:t>
    </w:r>
    <w:r>
      <w:rPr>
        <w:rFonts w:hint="eastAsia" w:ascii="宋体" w:hAnsi="宋体" w:cs="宋体"/>
        <w:b/>
        <w:bCs/>
        <w:color w:val="auto"/>
        <w:sz w:val="24"/>
        <w:szCs w:val="24"/>
        <w:lang w:val="en-US" w:eastAsia="zh-CN"/>
      </w:rPr>
      <w:t>203A</w:t>
    </w:r>
    <w:r>
      <w:rPr>
        <w:rFonts w:hint="eastAsia" w:ascii="宋体" w:hAnsi="宋体" w:eastAsia="宋体" w:cs="宋体"/>
        <w:b/>
        <w:bCs/>
        <w:color w:val="auto"/>
        <w:sz w:val="24"/>
        <w:szCs w:val="24"/>
        <w:lang w:val="en-US" w:eastAsia="zh-CN"/>
      </w:rPr>
      <w:t>-C0</w:t>
    </w:r>
    <w:r>
      <w:rPr>
        <w:rFonts w:hint="eastAsia" w:ascii="宋体" w:hAnsi="宋体" w:cs="宋体"/>
        <w:b/>
        <w:bCs/>
        <w:color w:val="auto"/>
        <w:sz w:val="24"/>
        <w:szCs w:val="24"/>
        <w:lang w:val="en-US" w:eastAsia="zh-CN"/>
      </w:rPr>
      <w:t>2</w:t>
    </w:r>
    <w:r>
      <w:rPr>
        <w:rFonts w:hint="default" w:ascii="宋体" w:hAnsi="宋体" w:cs="宋体"/>
        <w:b/>
        <w:bCs/>
        <w:color w:val="auto"/>
        <w:sz w:val="24"/>
        <w:szCs w:val="24"/>
        <w:lang w:eastAsia="zh-CN"/>
        <w:woUserID w:val="2"/>
      </w:rPr>
      <w:t xml:space="preserve"> TOF传感</w:t>
    </w:r>
    <w:r>
      <w:rPr>
        <w:rFonts w:hint="eastAsia" w:ascii="宋体" w:hAnsi="宋体" w:cs="宋体"/>
        <w:b/>
        <w:bCs/>
        <w:color w:val="auto"/>
        <w:sz w:val="24"/>
        <w:szCs w:val="24"/>
        <w:lang w:val="en-US" w:eastAsia="zh-CN"/>
      </w:rPr>
      <w:t>模组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7F2F2">
    <w:pPr>
      <w:pBdr>
        <w:bottom w:val="threeDEmboss" w:color="auto" w:sz="18" w:space="0"/>
      </w:pBdr>
      <w:autoSpaceDE w:val="0"/>
      <w:autoSpaceDN w:val="0"/>
      <w:adjustRightInd w:val="0"/>
      <w:spacing w:line="300" w:lineRule="auto"/>
      <w:ind w:left="0" w:leftChars="0" w:firstLine="0" w:firstLineChars="0"/>
      <w:jc w:val="left"/>
      <w:rPr>
        <w:rFonts w:hint="default"/>
        <w:b/>
        <w:bCs/>
        <w:sz w:val="40"/>
        <w:szCs w:val="40"/>
        <w:lang w:val="en-US"/>
      </w:rPr>
    </w:pPr>
    <w:r>
      <w:rPr>
        <w:rFonts w:hint="eastAsia" w:eastAsia="宋体"/>
        <w:lang w:eastAsia="zh-CN"/>
      </w:rPr>
      <w:drawing>
        <wp:inline distT="0" distB="0" distL="114300" distR="114300">
          <wp:extent cx="1088390" cy="266700"/>
          <wp:effectExtent l="0" t="0" r="0" b="0"/>
          <wp:docPr id="29" name="图片 17" descr="logo-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7" descr="logo-20"/>
                  <pic:cNvPicPr>
                    <a:picLocks noChangeAspect="1"/>
                  </pic:cNvPicPr>
                </pic:nvPicPr>
                <pic:blipFill>
                  <a:blip r:embed="rId1"/>
                  <a:stretch>
                    <a:fillRect/>
                  </a:stretch>
                </pic:blipFill>
                <pic:spPr>
                  <a:xfrm>
                    <a:off x="0" y="0"/>
                    <a:ext cx="1088390" cy="266700"/>
                  </a:xfrm>
                  <a:prstGeom prst="rect">
                    <a:avLst/>
                  </a:prstGeom>
                  <a:noFill/>
                  <a:ln>
                    <a:noFill/>
                  </a:ln>
                </pic:spPr>
              </pic:pic>
            </a:graphicData>
          </a:graphic>
        </wp:inline>
      </w:drawing>
    </w:r>
    <w:r>
      <w:rPr>
        <w:rFonts w:hint="eastAsia"/>
        <w:sz w:val="18"/>
        <w:szCs w:val="18"/>
        <w:lang w:val="en-US" w:eastAsia="zh-CN"/>
      </w:rPr>
      <w:t xml:space="preserve">                           </w:t>
    </w:r>
    <w:r>
      <w:rPr>
        <w:b/>
        <w:bCs/>
        <w:sz w:val="18"/>
        <w:szCs w:val="18"/>
      </w:rPr>
      <w:drawing>
        <wp:anchor distT="0" distB="0" distL="114300" distR="114300" simplePos="0" relativeHeight="251667456" behindDoc="1" locked="0" layoutInCell="1" allowOverlap="1">
          <wp:simplePos x="0" y="0"/>
          <wp:positionH relativeFrom="margin">
            <wp:posOffset>422910</wp:posOffset>
          </wp:positionH>
          <wp:positionV relativeFrom="margin">
            <wp:posOffset>2781300</wp:posOffset>
          </wp:positionV>
          <wp:extent cx="5274310" cy="3177540"/>
          <wp:effectExtent l="0" t="0" r="0" b="0"/>
          <wp:wrapNone/>
          <wp:docPr id="14" name="WordPictureWatermark37238"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37238" descr="02"/>
                  <pic:cNvPicPr>
                    <a:picLocks noChangeAspect="1"/>
                  </pic:cNvPicPr>
                </pic:nvPicPr>
                <pic:blipFill>
                  <a:blip r:embed="rId2">
                    <a:lum bright="69998" contrast="-70001"/>
                  </a:blip>
                  <a:stretch>
                    <a:fillRect/>
                  </a:stretch>
                </pic:blipFill>
                <pic:spPr>
                  <a:xfrm>
                    <a:off x="0" y="0"/>
                    <a:ext cx="5274310" cy="3177540"/>
                  </a:xfrm>
                  <a:prstGeom prst="rect">
                    <a:avLst/>
                  </a:prstGeom>
                  <a:noFill/>
                  <a:ln>
                    <a:noFill/>
                  </a:ln>
                </pic:spPr>
              </pic:pic>
            </a:graphicData>
          </a:graphic>
        </wp:anchor>
      </w:drawing>
    </w:r>
    <w:r>
      <w:rPr>
        <w:rFonts w:hint="eastAsia"/>
        <w:sz w:val="18"/>
        <w:szCs w:val="18"/>
        <w:lang w:val="en-US" w:eastAsia="zh-CN"/>
      </w:rPr>
      <w:t xml:space="preserve">                     </w:t>
    </w:r>
    <w:r>
      <w:rPr>
        <w:rFonts w:hint="eastAsia"/>
        <w:b/>
        <w:bCs/>
        <w:sz w:val="24"/>
        <w:szCs w:val="24"/>
        <w:lang w:val="en-US" w:eastAsia="zh-CN"/>
      </w:rPr>
      <w:t xml:space="preserve">       </w:t>
    </w:r>
    <w:r>
      <w:rPr>
        <w:rFonts w:hint="eastAsia" w:ascii="宋体" w:hAnsi="宋体" w:eastAsia="宋体" w:cs="宋体"/>
        <w:b/>
        <w:bCs/>
        <w:color w:val="auto"/>
        <w:sz w:val="24"/>
        <w:szCs w:val="24"/>
        <w:lang w:val="en-US" w:eastAsia="zh-CN"/>
      </w:rPr>
      <w:t>WT4</w:t>
    </w:r>
    <w:r>
      <w:rPr>
        <w:rFonts w:hint="eastAsia" w:ascii="宋体" w:hAnsi="宋体" w:cs="宋体"/>
        <w:b/>
        <w:bCs/>
        <w:color w:val="auto"/>
        <w:sz w:val="24"/>
        <w:szCs w:val="24"/>
        <w:lang w:val="en-US" w:eastAsia="zh-CN"/>
      </w:rPr>
      <w:t>203A</w:t>
    </w:r>
    <w:r>
      <w:rPr>
        <w:rFonts w:hint="eastAsia" w:ascii="宋体" w:hAnsi="宋体" w:eastAsia="宋体" w:cs="宋体"/>
        <w:b/>
        <w:bCs/>
        <w:color w:val="auto"/>
        <w:sz w:val="24"/>
        <w:szCs w:val="24"/>
        <w:lang w:val="en-US" w:eastAsia="zh-CN"/>
      </w:rPr>
      <w:t>-C0</w:t>
    </w:r>
    <w:r>
      <w:rPr>
        <w:rFonts w:hint="eastAsia" w:ascii="宋体" w:hAnsi="宋体" w:cs="宋体"/>
        <w:b/>
        <w:bCs/>
        <w:color w:val="auto"/>
        <w:sz w:val="24"/>
        <w:szCs w:val="24"/>
        <w:lang w:val="en-US" w:eastAsia="zh-CN"/>
      </w:rPr>
      <w:t>2</w:t>
    </w:r>
    <w:r>
      <w:rPr>
        <w:rFonts w:hint="default" w:ascii="宋体" w:hAnsi="宋体" w:cs="宋体"/>
        <w:b/>
        <w:bCs/>
        <w:color w:val="auto"/>
        <w:sz w:val="24"/>
        <w:szCs w:val="24"/>
        <w:lang w:eastAsia="zh-CN"/>
        <w:woUserID w:val="2"/>
      </w:rPr>
      <w:t xml:space="preserve"> TOF传感</w:t>
    </w:r>
    <w:r>
      <w:rPr>
        <w:rFonts w:hint="eastAsia" w:ascii="宋体" w:hAnsi="宋体" w:cs="宋体"/>
        <w:b/>
        <w:bCs/>
        <w:color w:val="auto"/>
        <w:sz w:val="24"/>
        <w:szCs w:val="24"/>
        <w:lang w:val="en-US" w:eastAsia="zh-CN"/>
      </w:rPr>
      <w:t>模组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5"/>
      <w:lvlText w:val=""/>
      <w:lvlJc w:val="left"/>
      <w:pPr>
        <w:tabs>
          <w:tab w:val="left" w:pos="360"/>
        </w:tabs>
        <w:ind w:left="360" w:hanging="360" w:hangingChars="200"/>
      </w:pPr>
      <w:rPr>
        <w:rFonts w:hint="default" w:ascii="Wingdings" w:hAnsi="Wingdings"/>
      </w:rPr>
    </w:lvl>
  </w:abstractNum>
  <w:abstractNum w:abstractNumId="10">
    <w:nsid w:val="2859461E"/>
    <w:multiLevelType w:val="multilevel"/>
    <w:tmpl w:val="2859461E"/>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10"/>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YmMyYjllMjk2ZWZkZGI1OGQ5YmIyZDFmNTYyMGUifQ=="/>
  </w:docVars>
  <w:rsids>
    <w:rsidRoot w:val="00172A27"/>
    <w:rsid w:val="00000482"/>
    <w:rsid w:val="0000114A"/>
    <w:rsid w:val="00005E14"/>
    <w:rsid w:val="00006611"/>
    <w:rsid w:val="00030ED7"/>
    <w:rsid w:val="00035B75"/>
    <w:rsid w:val="00040321"/>
    <w:rsid w:val="00042D73"/>
    <w:rsid w:val="0004391D"/>
    <w:rsid w:val="00044427"/>
    <w:rsid w:val="000457E9"/>
    <w:rsid w:val="00047816"/>
    <w:rsid w:val="00052BCF"/>
    <w:rsid w:val="000606A1"/>
    <w:rsid w:val="000669AB"/>
    <w:rsid w:val="000741BA"/>
    <w:rsid w:val="000779D3"/>
    <w:rsid w:val="00082E79"/>
    <w:rsid w:val="00087675"/>
    <w:rsid w:val="000A464B"/>
    <w:rsid w:val="000B12C5"/>
    <w:rsid w:val="000B409D"/>
    <w:rsid w:val="000B7E42"/>
    <w:rsid w:val="000C2291"/>
    <w:rsid w:val="000C719B"/>
    <w:rsid w:val="000D0A3B"/>
    <w:rsid w:val="000D1F66"/>
    <w:rsid w:val="000D26A1"/>
    <w:rsid w:val="000D3722"/>
    <w:rsid w:val="000D66AA"/>
    <w:rsid w:val="000D6ECD"/>
    <w:rsid w:val="000D7684"/>
    <w:rsid w:val="000F3204"/>
    <w:rsid w:val="000F3DF7"/>
    <w:rsid w:val="0010335C"/>
    <w:rsid w:val="00105729"/>
    <w:rsid w:val="00112605"/>
    <w:rsid w:val="00113EFC"/>
    <w:rsid w:val="00115030"/>
    <w:rsid w:val="00121167"/>
    <w:rsid w:val="00126BA7"/>
    <w:rsid w:val="00133888"/>
    <w:rsid w:val="00144B3A"/>
    <w:rsid w:val="00155A62"/>
    <w:rsid w:val="0016040F"/>
    <w:rsid w:val="00161A61"/>
    <w:rsid w:val="0016474E"/>
    <w:rsid w:val="001667CB"/>
    <w:rsid w:val="00172A27"/>
    <w:rsid w:val="00181BDB"/>
    <w:rsid w:val="00192001"/>
    <w:rsid w:val="00192DA8"/>
    <w:rsid w:val="00197D52"/>
    <w:rsid w:val="001B1229"/>
    <w:rsid w:val="001B1F20"/>
    <w:rsid w:val="001B4DA1"/>
    <w:rsid w:val="001B7C01"/>
    <w:rsid w:val="001C41E0"/>
    <w:rsid w:val="001C4D2D"/>
    <w:rsid w:val="001D12C6"/>
    <w:rsid w:val="001D5E23"/>
    <w:rsid w:val="001D7B54"/>
    <w:rsid w:val="001E06D6"/>
    <w:rsid w:val="001E17DB"/>
    <w:rsid w:val="001E29EA"/>
    <w:rsid w:val="001E341F"/>
    <w:rsid w:val="001E4DFB"/>
    <w:rsid w:val="001F097E"/>
    <w:rsid w:val="001F40D0"/>
    <w:rsid w:val="001F6129"/>
    <w:rsid w:val="002001AD"/>
    <w:rsid w:val="00202583"/>
    <w:rsid w:val="00207F51"/>
    <w:rsid w:val="00211854"/>
    <w:rsid w:val="00215A19"/>
    <w:rsid w:val="00217697"/>
    <w:rsid w:val="0022392E"/>
    <w:rsid w:val="002250BA"/>
    <w:rsid w:val="0022766B"/>
    <w:rsid w:val="00230830"/>
    <w:rsid w:val="00232BED"/>
    <w:rsid w:val="00245689"/>
    <w:rsid w:val="0026427B"/>
    <w:rsid w:val="0027140D"/>
    <w:rsid w:val="0027616D"/>
    <w:rsid w:val="002819A0"/>
    <w:rsid w:val="002824BD"/>
    <w:rsid w:val="002853FC"/>
    <w:rsid w:val="002926B8"/>
    <w:rsid w:val="0029405E"/>
    <w:rsid w:val="002941EB"/>
    <w:rsid w:val="0029538F"/>
    <w:rsid w:val="002966CA"/>
    <w:rsid w:val="002A03AA"/>
    <w:rsid w:val="002A2988"/>
    <w:rsid w:val="002B4D99"/>
    <w:rsid w:val="002C10FD"/>
    <w:rsid w:val="002C23D3"/>
    <w:rsid w:val="002D18A7"/>
    <w:rsid w:val="002E197C"/>
    <w:rsid w:val="002E4052"/>
    <w:rsid w:val="002F1475"/>
    <w:rsid w:val="002F44F5"/>
    <w:rsid w:val="0030230F"/>
    <w:rsid w:val="00310D8F"/>
    <w:rsid w:val="00313273"/>
    <w:rsid w:val="003320AA"/>
    <w:rsid w:val="00337709"/>
    <w:rsid w:val="00343016"/>
    <w:rsid w:val="00344F3F"/>
    <w:rsid w:val="00346AF6"/>
    <w:rsid w:val="003554D8"/>
    <w:rsid w:val="003630F0"/>
    <w:rsid w:val="00364C4A"/>
    <w:rsid w:val="00365FF7"/>
    <w:rsid w:val="00377AFF"/>
    <w:rsid w:val="00384302"/>
    <w:rsid w:val="00387CC3"/>
    <w:rsid w:val="00392389"/>
    <w:rsid w:val="003A0732"/>
    <w:rsid w:val="003A08C6"/>
    <w:rsid w:val="003A108C"/>
    <w:rsid w:val="003A40D0"/>
    <w:rsid w:val="003A5AE4"/>
    <w:rsid w:val="003A5F23"/>
    <w:rsid w:val="003B126C"/>
    <w:rsid w:val="003C3BB4"/>
    <w:rsid w:val="003C66B0"/>
    <w:rsid w:val="003D48B4"/>
    <w:rsid w:val="003D4C29"/>
    <w:rsid w:val="003D5759"/>
    <w:rsid w:val="003E39E7"/>
    <w:rsid w:val="003E4349"/>
    <w:rsid w:val="003E7A59"/>
    <w:rsid w:val="004046AF"/>
    <w:rsid w:val="00412311"/>
    <w:rsid w:val="004203F2"/>
    <w:rsid w:val="0042782C"/>
    <w:rsid w:val="004301A1"/>
    <w:rsid w:val="0043025E"/>
    <w:rsid w:val="00430D50"/>
    <w:rsid w:val="00431416"/>
    <w:rsid w:val="004448C7"/>
    <w:rsid w:val="0044515E"/>
    <w:rsid w:val="00447A3A"/>
    <w:rsid w:val="0045178D"/>
    <w:rsid w:val="00451E92"/>
    <w:rsid w:val="00451F64"/>
    <w:rsid w:val="00463964"/>
    <w:rsid w:val="00466D41"/>
    <w:rsid w:val="00474AFE"/>
    <w:rsid w:val="00475D0B"/>
    <w:rsid w:val="004842E5"/>
    <w:rsid w:val="004844CC"/>
    <w:rsid w:val="00485F91"/>
    <w:rsid w:val="00486F19"/>
    <w:rsid w:val="00486FD8"/>
    <w:rsid w:val="004938EF"/>
    <w:rsid w:val="004A5FE4"/>
    <w:rsid w:val="004A7F6A"/>
    <w:rsid w:val="004B17EA"/>
    <w:rsid w:val="004B3BD3"/>
    <w:rsid w:val="004B3D2D"/>
    <w:rsid w:val="004B677E"/>
    <w:rsid w:val="004C40F1"/>
    <w:rsid w:val="004D143D"/>
    <w:rsid w:val="004D4668"/>
    <w:rsid w:val="004D7FAA"/>
    <w:rsid w:val="004E17F1"/>
    <w:rsid w:val="005011B4"/>
    <w:rsid w:val="00503C3C"/>
    <w:rsid w:val="00515A73"/>
    <w:rsid w:val="00524A3E"/>
    <w:rsid w:val="00526D85"/>
    <w:rsid w:val="00530D09"/>
    <w:rsid w:val="00532093"/>
    <w:rsid w:val="00542740"/>
    <w:rsid w:val="00542E40"/>
    <w:rsid w:val="00545012"/>
    <w:rsid w:val="00545119"/>
    <w:rsid w:val="0055329B"/>
    <w:rsid w:val="00553779"/>
    <w:rsid w:val="005626C9"/>
    <w:rsid w:val="005627C3"/>
    <w:rsid w:val="00565C22"/>
    <w:rsid w:val="00575D08"/>
    <w:rsid w:val="005911B2"/>
    <w:rsid w:val="00595299"/>
    <w:rsid w:val="00595F5C"/>
    <w:rsid w:val="00596BA2"/>
    <w:rsid w:val="005977B8"/>
    <w:rsid w:val="005A3894"/>
    <w:rsid w:val="005B0D27"/>
    <w:rsid w:val="005B57BF"/>
    <w:rsid w:val="005C6D0A"/>
    <w:rsid w:val="005D01BE"/>
    <w:rsid w:val="005D1D0C"/>
    <w:rsid w:val="005E02C6"/>
    <w:rsid w:val="005F131B"/>
    <w:rsid w:val="005F4E71"/>
    <w:rsid w:val="005F590F"/>
    <w:rsid w:val="005F6ADB"/>
    <w:rsid w:val="006029C0"/>
    <w:rsid w:val="00604430"/>
    <w:rsid w:val="00612A91"/>
    <w:rsid w:val="006139D7"/>
    <w:rsid w:val="00615BC4"/>
    <w:rsid w:val="006207FF"/>
    <w:rsid w:val="00624B91"/>
    <w:rsid w:val="006311C0"/>
    <w:rsid w:val="00633824"/>
    <w:rsid w:val="00634356"/>
    <w:rsid w:val="00634B42"/>
    <w:rsid w:val="00636FF3"/>
    <w:rsid w:val="00650214"/>
    <w:rsid w:val="006544AA"/>
    <w:rsid w:val="006651F3"/>
    <w:rsid w:val="00666CDD"/>
    <w:rsid w:val="00671881"/>
    <w:rsid w:val="00675B61"/>
    <w:rsid w:val="0067759A"/>
    <w:rsid w:val="00677F2C"/>
    <w:rsid w:val="00680DA1"/>
    <w:rsid w:val="006820DD"/>
    <w:rsid w:val="006970E7"/>
    <w:rsid w:val="006A0C89"/>
    <w:rsid w:val="006A3729"/>
    <w:rsid w:val="006B2462"/>
    <w:rsid w:val="006B24AF"/>
    <w:rsid w:val="006B3DAE"/>
    <w:rsid w:val="006B44F1"/>
    <w:rsid w:val="006B561F"/>
    <w:rsid w:val="006B5B4B"/>
    <w:rsid w:val="006C05AB"/>
    <w:rsid w:val="006D07A5"/>
    <w:rsid w:val="006D10D5"/>
    <w:rsid w:val="006D3C67"/>
    <w:rsid w:val="006D7212"/>
    <w:rsid w:val="006F225A"/>
    <w:rsid w:val="00705F12"/>
    <w:rsid w:val="00707A7E"/>
    <w:rsid w:val="00710DF8"/>
    <w:rsid w:val="00713D0C"/>
    <w:rsid w:val="00721C17"/>
    <w:rsid w:val="00723EC2"/>
    <w:rsid w:val="0072700B"/>
    <w:rsid w:val="0073058D"/>
    <w:rsid w:val="007373BA"/>
    <w:rsid w:val="0074090B"/>
    <w:rsid w:val="00741A29"/>
    <w:rsid w:val="0074245E"/>
    <w:rsid w:val="00742C58"/>
    <w:rsid w:val="00762FBD"/>
    <w:rsid w:val="00771C08"/>
    <w:rsid w:val="00774F19"/>
    <w:rsid w:val="00786784"/>
    <w:rsid w:val="007A13B5"/>
    <w:rsid w:val="007A30CC"/>
    <w:rsid w:val="007A5444"/>
    <w:rsid w:val="007B19CB"/>
    <w:rsid w:val="007B437C"/>
    <w:rsid w:val="007B6385"/>
    <w:rsid w:val="007C33DC"/>
    <w:rsid w:val="007C7404"/>
    <w:rsid w:val="007D3630"/>
    <w:rsid w:val="007D479C"/>
    <w:rsid w:val="007D6CAD"/>
    <w:rsid w:val="007D70B4"/>
    <w:rsid w:val="007E2283"/>
    <w:rsid w:val="007F571A"/>
    <w:rsid w:val="00803CD8"/>
    <w:rsid w:val="008154E6"/>
    <w:rsid w:val="00820ED7"/>
    <w:rsid w:val="0082172D"/>
    <w:rsid w:val="00822BE0"/>
    <w:rsid w:val="00823C21"/>
    <w:rsid w:val="0082495D"/>
    <w:rsid w:val="00824F24"/>
    <w:rsid w:val="00830CAB"/>
    <w:rsid w:val="00836666"/>
    <w:rsid w:val="00837476"/>
    <w:rsid w:val="00841C15"/>
    <w:rsid w:val="00870C56"/>
    <w:rsid w:val="00873EFE"/>
    <w:rsid w:val="008827C1"/>
    <w:rsid w:val="008839B8"/>
    <w:rsid w:val="00884916"/>
    <w:rsid w:val="00886667"/>
    <w:rsid w:val="00887957"/>
    <w:rsid w:val="00887B9E"/>
    <w:rsid w:val="008A52F6"/>
    <w:rsid w:val="008B0C4B"/>
    <w:rsid w:val="008D2EBE"/>
    <w:rsid w:val="008D4BE6"/>
    <w:rsid w:val="008E46B6"/>
    <w:rsid w:val="008E5301"/>
    <w:rsid w:val="008E6913"/>
    <w:rsid w:val="008F04DD"/>
    <w:rsid w:val="008F5E78"/>
    <w:rsid w:val="008F7939"/>
    <w:rsid w:val="00904D1F"/>
    <w:rsid w:val="00910B45"/>
    <w:rsid w:val="009112A8"/>
    <w:rsid w:val="009122D1"/>
    <w:rsid w:val="0091295F"/>
    <w:rsid w:val="00916D7C"/>
    <w:rsid w:val="00922C79"/>
    <w:rsid w:val="0092559D"/>
    <w:rsid w:val="00927111"/>
    <w:rsid w:val="009312F8"/>
    <w:rsid w:val="009327E9"/>
    <w:rsid w:val="00933C95"/>
    <w:rsid w:val="009340EB"/>
    <w:rsid w:val="00935762"/>
    <w:rsid w:val="00942A51"/>
    <w:rsid w:val="00946693"/>
    <w:rsid w:val="00947ED6"/>
    <w:rsid w:val="009521B5"/>
    <w:rsid w:val="00961057"/>
    <w:rsid w:val="00961111"/>
    <w:rsid w:val="00961B73"/>
    <w:rsid w:val="0096407D"/>
    <w:rsid w:val="00971BD9"/>
    <w:rsid w:val="00973288"/>
    <w:rsid w:val="00973513"/>
    <w:rsid w:val="00980D69"/>
    <w:rsid w:val="00983113"/>
    <w:rsid w:val="00990B2A"/>
    <w:rsid w:val="009940FD"/>
    <w:rsid w:val="009A2E60"/>
    <w:rsid w:val="009A4A28"/>
    <w:rsid w:val="009A60F4"/>
    <w:rsid w:val="009A7A8F"/>
    <w:rsid w:val="009B1BE6"/>
    <w:rsid w:val="009B5A74"/>
    <w:rsid w:val="009C5FB1"/>
    <w:rsid w:val="009D6B4A"/>
    <w:rsid w:val="009D6C44"/>
    <w:rsid w:val="009D7E64"/>
    <w:rsid w:val="009E08E8"/>
    <w:rsid w:val="009E2AC7"/>
    <w:rsid w:val="009E31A4"/>
    <w:rsid w:val="009F0B33"/>
    <w:rsid w:val="009F1F4C"/>
    <w:rsid w:val="009F43C6"/>
    <w:rsid w:val="009F53A1"/>
    <w:rsid w:val="00A0312B"/>
    <w:rsid w:val="00A07692"/>
    <w:rsid w:val="00A1078D"/>
    <w:rsid w:val="00A13C06"/>
    <w:rsid w:val="00A1505D"/>
    <w:rsid w:val="00A1692D"/>
    <w:rsid w:val="00A16C01"/>
    <w:rsid w:val="00A179C4"/>
    <w:rsid w:val="00A31072"/>
    <w:rsid w:val="00A33543"/>
    <w:rsid w:val="00A439AC"/>
    <w:rsid w:val="00A563AB"/>
    <w:rsid w:val="00A57424"/>
    <w:rsid w:val="00A651C7"/>
    <w:rsid w:val="00A67329"/>
    <w:rsid w:val="00A67B59"/>
    <w:rsid w:val="00A75CED"/>
    <w:rsid w:val="00A7799E"/>
    <w:rsid w:val="00A84DFD"/>
    <w:rsid w:val="00A86621"/>
    <w:rsid w:val="00A86828"/>
    <w:rsid w:val="00A92184"/>
    <w:rsid w:val="00A9403D"/>
    <w:rsid w:val="00A94B09"/>
    <w:rsid w:val="00A97BD1"/>
    <w:rsid w:val="00AC29CA"/>
    <w:rsid w:val="00AC37C5"/>
    <w:rsid w:val="00AC54DD"/>
    <w:rsid w:val="00AC590C"/>
    <w:rsid w:val="00AC6A18"/>
    <w:rsid w:val="00AD0338"/>
    <w:rsid w:val="00AD6534"/>
    <w:rsid w:val="00AD7135"/>
    <w:rsid w:val="00AE4DB3"/>
    <w:rsid w:val="00AF1BD1"/>
    <w:rsid w:val="00AF3599"/>
    <w:rsid w:val="00AF790B"/>
    <w:rsid w:val="00B00DAC"/>
    <w:rsid w:val="00B012DD"/>
    <w:rsid w:val="00B02166"/>
    <w:rsid w:val="00B038F0"/>
    <w:rsid w:val="00B03AA7"/>
    <w:rsid w:val="00B166F2"/>
    <w:rsid w:val="00B269CD"/>
    <w:rsid w:val="00B3227B"/>
    <w:rsid w:val="00B51B84"/>
    <w:rsid w:val="00B5378A"/>
    <w:rsid w:val="00B539FE"/>
    <w:rsid w:val="00B546C7"/>
    <w:rsid w:val="00B5759C"/>
    <w:rsid w:val="00B672A4"/>
    <w:rsid w:val="00B67541"/>
    <w:rsid w:val="00B67A77"/>
    <w:rsid w:val="00B71251"/>
    <w:rsid w:val="00B77841"/>
    <w:rsid w:val="00B81A0F"/>
    <w:rsid w:val="00B82F4E"/>
    <w:rsid w:val="00B86D54"/>
    <w:rsid w:val="00B93C02"/>
    <w:rsid w:val="00BA1500"/>
    <w:rsid w:val="00BA1E54"/>
    <w:rsid w:val="00BA5B68"/>
    <w:rsid w:val="00BA6987"/>
    <w:rsid w:val="00BA6F0F"/>
    <w:rsid w:val="00BB13E9"/>
    <w:rsid w:val="00BB27C7"/>
    <w:rsid w:val="00BC084E"/>
    <w:rsid w:val="00BC7711"/>
    <w:rsid w:val="00BD107D"/>
    <w:rsid w:val="00BD7CE9"/>
    <w:rsid w:val="00BE32E6"/>
    <w:rsid w:val="00BF2290"/>
    <w:rsid w:val="00C11588"/>
    <w:rsid w:val="00C2111A"/>
    <w:rsid w:val="00C26B97"/>
    <w:rsid w:val="00C36601"/>
    <w:rsid w:val="00C36C56"/>
    <w:rsid w:val="00C41F2F"/>
    <w:rsid w:val="00C53923"/>
    <w:rsid w:val="00C61535"/>
    <w:rsid w:val="00C6341D"/>
    <w:rsid w:val="00C656E9"/>
    <w:rsid w:val="00C66177"/>
    <w:rsid w:val="00C736A3"/>
    <w:rsid w:val="00C81725"/>
    <w:rsid w:val="00C81F73"/>
    <w:rsid w:val="00C83DB1"/>
    <w:rsid w:val="00C87BFA"/>
    <w:rsid w:val="00CB55DB"/>
    <w:rsid w:val="00CC619C"/>
    <w:rsid w:val="00CC6BBF"/>
    <w:rsid w:val="00CD0482"/>
    <w:rsid w:val="00CD3B5B"/>
    <w:rsid w:val="00CD6051"/>
    <w:rsid w:val="00CE451B"/>
    <w:rsid w:val="00CE68E3"/>
    <w:rsid w:val="00CE76E1"/>
    <w:rsid w:val="00CF1CFD"/>
    <w:rsid w:val="00D10AED"/>
    <w:rsid w:val="00D163C4"/>
    <w:rsid w:val="00D16E60"/>
    <w:rsid w:val="00D259FB"/>
    <w:rsid w:val="00D27C98"/>
    <w:rsid w:val="00D30FCC"/>
    <w:rsid w:val="00D33840"/>
    <w:rsid w:val="00D42011"/>
    <w:rsid w:val="00D53AB2"/>
    <w:rsid w:val="00D55036"/>
    <w:rsid w:val="00D620C9"/>
    <w:rsid w:val="00D71082"/>
    <w:rsid w:val="00D7349C"/>
    <w:rsid w:val="00D7537D"/>
    <w:rsid w:val="00D8148E"/>
    <w:rsid w:val="00D84303"/>
    <w:rsid w:val="00D84C5B"/>
    <w:rsid w:val="00D904FC"/>
    <w:rsid w:val="00DB4386"/>
    <w:rsid w:val="00DC5370"/>
    <w:rsid w:val="00DC7BDB"/>
    <w:rsid w:val="00DD0B18"/>
    <w:rsid w:val="00DD37C6"/>
    <w:rsid w:val="00DD541D"/>
    <w:rsid w:val="00DE6A00"/>
    <w:rsid w:val="00DF77BA"/>
    <w:rsid w:val="00E00D11"/>
    <w:rsid w:val="00E14932"/>
    <w:rsid w:val="00E173B8"/>
    <w:rsid w:val="00E34A77"/>
    <w:rsid w:val="00E44032"/>
    <w:rsid w:val="00E45AFD"/>
    <w:rsid w:val="00E509A9"/>
    <w:rsid w:val="00E51555"/>
    <w:rsid w:val="00E5198A"/>
    <w:rsid w:val="00E544E8"/>
    <w:rsid w:val="00E6035E"/>
    <w:rsid w:val="00E60770"/>
    <w:rsid w:val="00E64E15"/>
    <w:rsid w:val="00E7345E"/>
    <w:rsid w:val="00E84645"/>
    <w:rsid w:val="00E857AE"/>
    <w:rsid w:val="00E861DE"/>
    <w:rsid w:val="00E933C2"/>
    <w:rsid w:val="00E93CDE"/>
    <w:rsid w:val="00EA05C8"/>
    <w:rsid w:val="00EA35CB"/>
    <w:rsid w:val="00EA720C"/>
    <w:rsid w:val="00EB1BC8"/>
    <w:rsid w:val="00EC1025"/>
    <w:rsid w:val="00ED65C7"/>
    <w:rsid w:val="00EF5615"/>
    <w:rsid w:val="00F04AAB"/>
    <w:rsid w:val="00F06495"/>
    <w:rsid w:val="00F07E8B"/>
    <w:rsid w:val="00F13DD2"/>
    <w:rsid w:val="00F15715"/>
    <w:rsid w:val="00F236CA"/>
    <w:rsid w:val="00F25D5C"/>
    <w:rsid w:val="00F273FE"/>
    <w:rsid w:val="00F2758C"/>
    <w:rsid w:val="00F30A30"/>
    <w:rsid w:val="00F349E6"/>
    <w:rsid w:val="00F355D1"/>
    <w:rsid w:val="00F3640E"/>
    <w:rsid w:val="00F40DF7"/>
    <w:rsid w:val="00F40FC4"/>
    <w:rsid w:val="00F43FDA"/>
    <w:rsid w:val="00F474B3"/>
    <w:rsid w:val="00F47A5E"/>
    <w:rsid w:val="00F512F8"/>
    <w:rsid w:val="00F51922"/>
    <w:rsid w:val="00F52812"/>
    <w:rsid w:val="00F52C27"/>
    <w:rsid w:val="00F604BD"/>
    <w:rsid w:val="00F621BF"/>
    <w:rsid w:val="00F714A6"/>
    <w:rsid w:val="00F74EE6"/>
    <w:rsid w:val="00F823B7"/>
    <w:rsid w:val="00F841C5"/>
    <w:rsid w:val="00F93FBE"/>
    <w:rsid w:val="00F9470B"/>
    <w:rsid w:val="00F973CF"/>
    <w:rsid w:val="00FA76F8"/>
    <w:rsid w:val="00FB0EFE"/>
    <w:rsid w:val="00FB2083"/>
    <w:rsid w:val="00FB6E4E"/>
    <w:rsid w:val="00FC32ED"/>
    <w:rsid w:val="00FC3544"/>
    <w:rsid w:val="00FC407D"/>
    <w:rsid w:val="00FC7CF5"/>
    <w:rsid w:val="00FE7BE0"/>
    <w:rsid w:val="00FF0E08"/>
    <w:rsid w:val="00FF4C74"/>
    <w:rsid w:val="00FF761F"/>
    <w:rsid w:val="01104CD8"/>
    <w:rsid w:val="02290F81"/>
    <w:rsid w:val="027A2A4E"/>
    <w:rsid w:val="02961742"/>
    <w:rsid w:val="029B3A52"/>
    <w:rsid w:val="02C455B1"/>
    <w:rsid w:val="02ED0DC4"/>
    <w:rsid w:val="02F5367F"/>
    <w:rsid w:val="03B60FD6"/>
    <w:rsid w:val="03B74DAF"/>
    <w:rsid w:val="03D463FF"/>
    <w:rsid w:val="03D74AD0"/>
    <w:rsid w:val="03FF434E"/>
    <w:rsid w:val="04506A77"/>
    <w:rsid w:val="04A95966"/>
    <w:rsid w:val="04B52C1E"/>
    <w:rsid w:val="04EB34F7"/>
    <w:rsid w:val="053F0335"/>
    <w:rsid w:val="06214A62"/>
    <w:rsid w:val="06244BEB"/>
    <w:rsid w:val="06630CDC"/>
    <w:rsid w:val="06F27958"/>
    <w:rsid w:val="06FD0F4C"/>
    <w:rsid w:val="07E96A46"/>
    <w:rsid w:val="086C6032"/>
    <w:rsid w:val="087353B3"/>
    <w:rsid w:val="08AE3EF5"/>
    <w:rsid w:val="09441727"/>
    <w:rsid w:val="0986056D"/>
    <w:rsid w:val="09FA1256"/>
    <w:rsid w:val="0A2E74B8"/>
    <w:rsid w:val="0A360796"/>
    <w:rsid w:val="0A46253D"/>
    <w:rsid w:val="0A6D1E95"/>
    <w:rsid w:val="0ACB6273"/>
    <w:rsid w:val="0ADE7FCB"/>
    <w:rsid w:val="0AF40068"/>
    <w:rsid w:val="0BAA2568"/>
    <w:rsid w:val="0C671D90"/>
    <w:rsid w:val="0C942C47"/>
    <w:rsid w:val="0CA67B0E"/>
    <w:rsid w:val="0CAE7514"/>
    <w:rsid w:val="0D14379E"/>
    <w:rsid w:val="0DF856AE"/>
    <w:rsid w:val="0E2E6AA5"/>
    <w:rsid w:val="0E31674A"/>
    <w:rsid w:val="0E343C7A"/>
    <w:rsid w:val="0E8D2367"/>
    <w:rsid w:val="0EA01806"/>
    <w:rsid w:val="0EA61537"/>
    <w:rsid w:val="0F0528EC"/>
    <w:rsid w:val="0FB25E4C"/>
    <w:rsid w:val="102C00C4"/>
    <w:rsid w:val="103B09CC"/>
    <w:rsid w:val="10514151"/>
    <w:rsid w:val="10623CE2"/>
    <w:rsid w:val="11676554"/>
    <w:rsid w:val="119D1CFB"/>
    <w:rsid w:val="11FD5D26"/>
    <w:rsid w:val="12376FA0"/>
    <w:rsid w:val="124D3615"/>
    <w:rsid w:val="12816568"/>
    <w:rsid w:val="12E97D02"/>
    <w:rsid w:val="12EC0C35"/>
    <w:rsid w:val="132A7622"/>
    <w:rsid w:val="13514E2E"/>
    <w:rsid w:val="13614941"/>
    <w:rsid w:val="13B5096C"/>
    <w:rsid w:val="13B737A4"/>
    <w:rsid w:val="13CA7517"/>
    <w:rsid w:val="13EE4139"/>
    <w:rsid w:val="143D744D"/>
    <w:rsid w:val="144E5DA2"/>
    <w:rsid w:val="149B5427"/>
    <w:rsid w:val="160D535F"/>
    <w:rsid w:val="165E3756"/>
    <w:rsid w:val="16800D20"/>
    <w:rsid w:val="16D90BD0"/>
    <w:rsid w:val="16E44486"/>
    <w:rsid w:val="16F94B50"/>
    <w:rsid w:val="170239E5"/>
    <w:rsid w:val="17572830"/>
    <w:rsid w:val="186308D3"/>
    <w:rsid w:val="18A42689"/>
    <w:rsid w:val="18BE1FCB"/>
    <w:rsid w:val="18C51C8C"/>
    <w:rsid w:val="19C6338F"/>
    <w:rsid w:val="1A274E5A"/>
    <w:rsid w:val="1AF8339A"/>
    <w:rsid w:val="1B19308E"/>
    <w:rsid w:val="1BEB2C51"/>
    <w:rsid w:val="1BF44A4B"/>
    <w:rsid w:val="1C321F40"/>
    <w:rsid w:val="1C8C12AC"/>
    <w:rsid w:val="1CFC372B"/>
    <w:rsid w:val="1D103CD8"/>
    <w:rsid w:val="1DC46C85"/>
    <w:rsid w:val="1DCA7602"/>
    <w:rsid w:val="1DEC1417"/>
    <w:rsid w:val="1E4D5987"/>
    <w:rsid w:val="1E527482"/>
    <w:rsid w:val="1E5C2730"/>
    <w:rsid w:val="1EAC1D18"/>
    <w:rsid w:val="1EB23840"/>
    <w:rsid w:val="1EC434AB"/>
    <w:rsid w:val="1EE42703"/>
    <w:rsid w:val="1EF87197"/>
    <w:rsid w:val="1EFD1FC4"/>
    <w:rsid w:val="1F406D01"/>
    <w:rsid w:val="1F9B08E6"/>
    <w:rsid w:val="1FF0211D"/>
    <w:rsid w:val="1FF75B50"/>
    <w:rsid w:val="200617DC"/>
    <w:rsid w:val="203C32DD"/>
    <w:rsid w:val="2076343B"/>
    <w:rsid w:val="208C5AAE"/>
    <w:rsid w:val="20937EA1"/>
    <w:rsid w:val="209F74E8"/>
    <w:rsid w:val="20A0427C"/>
    <w:rsid w:val="211A294E"/>
    <w:rsid w:val="21787031"/>
    <w:rsid w:val="223E3CA1"/>
    <w:rsid w:val="22773A36"/>
    <w:rsid w:val="22853DBC"/>
    <w:rsid w:val="235F7CB7"/>
    <w:rsid w:val="236550A5"/>
    <w:rsid w:val="23B73C92"/>
    <w:rsid w:val="23DA036A"/>
    <w:rsid w:val="23F06427"/>
    <w:rsid w:val="2409401D"/>
    <w:rsid w:val="24730874"/>
    <w:rsid w:val="24F22DB1"/>
    <w:rsid w:val="253F1C2B"/>
    <w:rsid w:val="25790E26"/>
    <w:rsid w:val="25976605"/>
    <w:rsid w:val="25D0458A"/>
    <w:rsid w:val="25D93D40"/>
    <w:rsid w:val="26685AC1"/>
    <w:rsid w:val="26C473D8"/>
    <w:rsid w:val="271B60F9"/>
    <w:rsid w:val="276F5711"/>
    <w:rsid w:val="27B15244"/>
    <w:rsid w:val="27DD79E1"/>
    <w:rsid w:val="27F848B4"/>
    <w:rsid w:val="285F4A72"/>
    <w:rsid w:val="28B6410E"/>
    <w:rsid w:val="2A2E644B"/>
    <w:rsid w:val="2A447629"/>
    <w:rsid w:val="2A7464B7"/>
    <w:rsid w:val="2AF62C93"/>
    <w:rsid w:val="2B096055"/>
    <w:rsid w:val="2B622A99"/>
    <w:rsid w:val="2C541023"/>
    <w:rsid w:val="2C5A12E0"/>
    <w:rsid w:val="2C8101DF"/>
    <w:rsid w:val="2CE97E61"/>
    <w:rsid w:val="2D005041"/>
    <w:rsid w:val="2E152297"/>
    <w:rsid w:val="2ECA1304"/>
    <w:rsid w:val="2EE20007"/>
    <w:rsid w:val="2EF155E6"/>
    <w:rsid w:val="2EF70E32"/>
    <w:rsid w:val="2F671EA3"/>
    <w:rsid w:val="2F7F7C35"/>
    <w:rsid w:val="2FE96791"/>
    <w:rsid w:val="30182422"/>
    <w:rsid w:val="306F63BE"/>
    <w:rsid w:val="309801E7"/>
    <w:rsid w:val="30A114D2"/>
    <w:rsid w:val="30BA1F17"/>
    <w:rsid w:val="31C429C0"/>
    <w:rsid w:val="32330C45"/>
    <w:rsid w:val="32C37A81"/>
    <w:rsid w:val="32DB25E5"/>
    <w:rsid w:val="33144567"/>
    <w:rsid w:val="33481B8C"/>
    <w:rsid w:val="336B1E20"/>
    <w:rsid w:val="33786A38"/>
    <w:rsid w:val="33901B66"/>
    <w:rsid w:val="33D16C81"/>
    <w:rsid w:val="340B54BB"/>
    <w:rsid w:val="343C7EF8"/>
    <w:rsid w:val="346A3D72"/>
    <w:rsid w:val="34D60F5F"/>
    <w:rsid w:val="36021662"/>
    <w:rsid w:val="362768CD"/>
    <w:rsid w:val="362A3A75"/>
    <w:rsid w:val="368802BA"/>
    <w:rsid w:val="36B44275"/>
    <w:rsid w:val="36E04E60"/>
    <w:rsid w:val="376802A2"/>
    <w:rsid w:val="37893954"/>
    <w:rsid w:val="379F12FB"/>
    <w:rsid w:val="37B4608C"/>
    <w:rsid w:val="381630E8"/>
    <w:rsid w:val="38AB123B"/>
    <w:rsid w:val="38D41C59"/>
    <w:rsid w:val="3950080C"/>
    <w:rsid w:val="39C13829"/>
    <w:rsid w:val="39C46330"/>
    <w:rsid w:val="3A1349CE"/>
    <w:rsid w:val="3ACB3F93"/>
    <w:rsid w:val="3C1E7B3F"/>
    <w:rsid w:val="3C81109D"/>
    <w:rsid w:val="3D1C1E32"/>
    <w:rsid w:val="3D344362"/>
    <w:rsid w:val="3D4905D2"/>
    <w:rsid w:val="3D5E2F83"/>
    <w:rsid w:val="3D90416B"/>
    <w:rsid w:val="3DA037A5"/>
    <w:rsid w:val="3DA2437B"/>
    <w:rsid w:val="3DB926D3"/>
    <w:rsid w:val="3E1C2E38"/>
    <w:rsid w:val="3E432C84"/>
    <w:rsid w:val="3EA009F6"/>
    <w:rsid w:val="3EA22128"/>
    <w:rsid w:val="410B06DD"/>
    <w:rsid w:val="41196B2F"/>
    <w:rsid w:val="41BF5966"/>
    <w:rsid w:val="42024D51"/>
    <w:rsid w:val="422A5461"/>
    <w:rsid w:val="425405D9"/>
    <w:rsid w:val="42A06588"/>
    <w:rsid w:val="42C740DB"/>
    <w:rsid w:val="42C95816"/>
    <w:rsid w:val="42F169EE"/>
    <w:rsid w:val="42F5768D"/>
    <w:rsid w:val="430C1211"/>
    <w:rsid w:val="431721AA"/>
    <w:rsid w:val="434131AD"/>
    <w:rsid w:val="443307FA"/>
    <w:rsid w:val="44BA1E3C"/>
    <w:rsid w:val="456E223D"/>
    <w:rsid w:val="464F0C8B"/>
    <w:rsid w:val="466D2846"/>
    <w:rsid w:val="46754A65"/>
    <w:rsid w:val="46C951CE"/>
    <w:rsid w:val="46E0380E"/>
    <w:rsid w:val="47325C15"/>
    <w:rsid w:val="477649A0"/>
    <w:rsid w:val="481363D7"/>
    <w:rsid w:val="499D0E02"/>
    <w:rsid w:val="4AEB3E57"/>
    <w:rsid w:val="4B203BD9"/>
    <w:rsid w:val="4B444B37"/>
    <w:rsid w:val="4B467B3D"/>
    <w:rsid w:val="4B4D6DFE"/>
    <w:rsid w:val="4B6A1E5A"/>
    <w:rsid w:val="4BD2173D"/>
    <w:rsid w:val="4BE64A79"/>
    <w:rsid w:val="4C01006B"/>
    <w:rsid w:val="4C4A24D8"/>
    <w:rsid w:val="4D0C3C2B"/>
    <w:rsid w:val="4D93601A"/>
    <w:rsid w:val="4DC76F82"/>
    <w:rsid w:val="4DD3216D"/>
    <w:rsid w:val="4E023510"/>
    <w:rsid w:val="4E232905"/>
    <w:rsid w:val="4E4217F9"/>
    <w:rsid w:val="4E715060"/>
    <w:rsid w:val="4EBF07D5"/>
    <w:rsid w:val="4EF84B1C"/>
    <w:rsid w:val="4F113283"/>
    <w:rsid w:val="4F1A3708"/>
    <w:rsid w:val="506229FF"/>
    <w:rsid w:val="51485AC9"/>
    <w:rsid w:val="51AB35DC"/>
    <w:rsid w:val="5201085F"/>
    <w:rsid w:val="521F23E9"/>
    <w:rsid w:val="528042FE"/>
    <w:rsid w:val="53CB1124"/>
    <w:rsid w:val="53D21D19"/>
    <w:rsid w:val="541B5998"/>
    <w:rsid w:val="542163E4"/>
    <w:rsid w:val="55360F59"/>
    <w:rsid w:val="55562B39"/>
    <w:rsid w:val="55B43CCB"/>
    <w:rsid w:val="55F90DFD"/>
    <w:rsid w:val="5670465C"/>
    <w:rsid w:val="56BC43D5"/>
    <w:rsid w:val="5739417E"/>
    <w:rsid w:val="574D548D"/>
    <w:rsid w:val="578B15FE"/>
    <w:rsid w:val="57C32A07"/>
    <w:rsid w:val="57DD087A"/>
    <w:rsid w:val="58922C5E"/>
    <w:rsid w:val="5A0A1139"/>
    <w:rsid w:val="5A736E5B"/>
    <w:rsid w:val="5A7C0EFA"/>
    <w:rsid w:val="5A9C3D83"/>
    <w:rsid w:val="5AE06CE9"/>
    <w:rsid w:val="5AF51B8D"/>
    <w:rsid w:val="5B0D6140"/>
    <w:rsid w:val="5BB77F0F"/>
    <w:rsid w:val="5BF91329"/>
    <w:rsid w:val="5C095324"/>
    <w:rsid w:val="5D0D5632"/>
    <w:rsid w:val="5D5E4EFB"/>
    <w:rsid w:val="5DBB6E17"/>
    <w:rsid w:val="5EB13574"/>
    <w:rsid w:val="5ED104EF"/>
    <w:rsid w:val="5EEB228C"/>
    <w:rsid w:val="5F054178"/>
    <w:rsid w:val="5F1310F4"/>
    <w:rsid w:val="5F55522C"/>
    <w:rsid w:val="5F5D29F8"/>
    <w:rsid w:val="5FC236EE"/>
    <w:rsid w:val="5FE25E41"/>
    <w:rsid w:val="600B3AA3"/>
    <w:rsid w:val="600D494F"/>
    <w:rsid w:val="60630A20"/>
    <w:rsid w:val="61442791"/>
    <w:rsid w:val="614D225B"/>
    <w:rsid w:val="61616F7B"/>
    <w:rsid w:val="61B05BEE"/>
    <w:rsid w:val="61E86D16"/>
    <w:rsid w:val="625F6324"/>
    <w:rsid w:val="62850D6C"/>
    <w:rsid w:val="6341202E"/>
    <w:rsid w:val="63416B3F"/>
    <w:rsid w:val="63DA40F0"/>
    <w:rsid w:val="640555A9"/>
    <w:rsid w:val="64933A19"/>
    <w:rsid w:val="649660CD"/>
    <w:rsid w:val="64FE47F1"/>
    <w:rsid w:val="650030C1"/>
    <w:rsid w:val="651E797B"/>
    <w:rsid w:val="65867074"/>
    <w:rsid w:val="6598698C"/>
    <w:rsid w:val="661C494D"/>
    <w:rsid w:val="667228D3"/>
    <w:rsid w:val="66842477"/>
    <w:rsid w:val="66A2093D"/>
    <w:rsid w:val="66D46F62"/>
    <w:rsid w:val="66EF874C"/>
    <w:rsid w:val="675D7007"/>
    <w:rsid w:val="676A719D"/>
    <w:rsid w:val="69057E5A"/>
    <w:rsid w:val="692923A0"/>
    <w:rsid w:val="69405234"/>
    <w:rsid w:val="6943017E"/>
    <w:rsid w:val="69C22F61"/>
    <w:rsid w:val="69D47F47"/>
    <w:rsid w:val="6A232C5C"/>
    <w:rsid w:val="6A3A0C39"/>
    <w:rsid w:val="6A4A4F97"/>
    <w:rsid w:val="6A5021FF"/>
    <w:rsid w:val="6A637F01"/>
    <w:rsid w:val="6A861F7D"/>
    <w:rsid w:val="6B1B5A72"/>
    <w:rsid w:val="6B204D94"/>
    <w:rsid w:val="6BCB3C87"/>
    <w:rsid w:val="6BCB7ABB"/>
    <w:rsid w:val="6BDA201E"/>
    <w:rsid w:val="6C356BFD"/>
    <w:rsid w:val="6C5363E6"/>
    <w:rsid w:val="6D31658C"/>
    <w:rsid w:val="6D4830E0"/>
    <w:rsid w:val="6D6E6AC1"/>
    <w:rsid w:val="6D757932"/>
    <w:rsid w:val="6D8F6FF9"/>
    <w:rsid w:val="6DB75029"/>
    <w:rsid w:val="6DF87AF7"/>
    <w:rsid w:val="6E495ED3"/>
    <w:rsid w:val="6E5E30D2"/>
    <w:rsid w:val="6ECD3499"/>
    <w:rsid w:val="6EDD1BD3"/>
    <w:rsid w:val="6F4B7BF5"/>
    <w:rsid w:val="6FD81703"/>
    <w:rsid w:val="70040471"/>
    <w:rsid w:val="70C073BD"/>
    <w:rsid w:val="70CE5A50"/>
    <w:rsid w:val="71F0301F"/>
    <w:rsid w:val="724664AF"/>
    <w:rsid w:val="72D9292F"/>
    <w:rsid w:val="73060BCF"/>
    <w:rsid w:val="731B11C7"/>
    <w:rsid w:val="732D48B9"/>
    <w:rsid w:val="73404CAE"/>
    <w:rsid w:val="73474A76"/>
    <w:rsid w:val="734D37A1"/>
    <w:rsid w:val="73820E70"/>
    <w:rsid w:val="741F36E1"/>
    <w:rsid w:val="74593C1B"/>
    <w:rsid w:val="745C299E"/>
    <w:rsid w:val="746C1D75"/>
    <w:rsid w:val="748C3D0B"/>
    <w:rsid w:val="74EA3E96"/>
    <w:rsid w:val="74EF2170"/>
    <w:rsid w:val="74F0144A"/>
    <w:rsid w:val="751B1C25"/>
    <w:rsid w:val="75464943"/>
    <w:rsid w:val="755312F9"/>
    <w:rsid w:val="758755D3"/>
    <w:rsid w:val="7647695E"/>
    <w:rsid w:val="77256400"/>
    <w:rsid w:val="77826BC1"/>
    <w:rsid w:val="77A2230A"/>
    <w:rsid w:val="77D14CA0"/>
    <w:rsid w:val="77D509D4"/>
    <w:rsid w:val="788B4D1E"/>
    <w:rsid w:val="78B10277"/>
    <w:rsid w:val="78CB4B9A"/>
    <w:rsid w:val="79194AAB"/>
    <w:rsid w:val="79364C7D"/>
    <w:rsid w:val="795246FA"/>
    <w:rsid w:val="79F6606B"/>
    <w:rsid w:val="7A073563"/>
    <w:rsid w:val="7A294BD2"/>
    <w:rsid w:val="7A577E01"/>
    <w:rsid w:val="7B3B34F2"/>
    <w:rsid w:val="7BD70FE8"/>
    <w:rsid w:val="7CE01FBB"/>
    <w:rsid w:val="7D8916DB"/>
    <w:rsid w:val="7DAB367B"/>
    <w:rsid w:val="7DF73FC3"/>
    <w:rsid w:val="7DFD5CAB"/>
    <w:rsid w:val="7E7F03D2"/>
    <w:rsid w:val="7EB47D80"/>
    <w:rsid w:val="7FA136D3"/>
    <w:rsid w:val="7FA904DD"/>
    <w:rsid w:val="7FBF918A"/>
    <w:rsid w:val="D3687BDF"/>
    <w:rsid w:val="EDFFCE2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99"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10" w:semiHidden="0" w:name="Title"/>
    <w:lsdException w:qFormat="1" w:uiPriority="99" w:semiHidden="0" w:name="Closing"/>
    <w:lsdException w:qFormat="1" w:uiPriority="99" w:semiHidden="0" w:name="Signature"/>
    <w:lsdException w:qFormat="1" w:uiPriority="1" w:semiHidden="0" w:name="Default Paragraph Font"/>
    <w:lsdException w:qFormat="1" w:uiPriority="99" w:semiHidden="0" w:name="Body Text"/>
    <w:lsdException w:qFormat="1" w:uiPriority="99"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11" w:semiHidden="0" w:name="Subtitle"/>
    <w:lsdException w:qFormat="1" w:uiPriority="99"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qFormat="1" w:uiPriority="99" w:semiHidden="0" w:name="E-mail Signature"/>
    <w:lsdException w:qFormat="1" w:uiPriority="99" w:semiHidden="0" w:name="Normal (Web)"/>
    <w:lsdException w:uiPriority="0" w:name="HTML Acronym"/>
    <w:lsdException w:qFormat="1" w:uiPriority="99" w:semiHidden="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left"/>
    </w:pPr>
    <w:rPr>
      <w:rFonts w:ascii="Times New Roman" w:hAnsi="Times New Roman" w:eastAsia="宋体" w:cs="Times New Roman"/>
      <w:kern w:val="2"/>
      <w:sz w:val="24"/>
      <w:szCs w:val="24"/>
      <w:lang w:val="en-US" w:eastAsia="zh-CN" w:bidi="ar-SA"/>
    </w:rPr>
  </w:style>
  <w:style w:type="paragraph" w:styleId="3">
    <w:name w:val="heading 1"/>
    <w:basedOn w:val="1"/>
    <w:next w:val="1"/>
    <w:link w:val="148"/>
    <w:qFormat/>
    <w:uiPriority w:val="0"/>
    <w:pPr>
      <w:keepNext/>
      <w:keepLines/>
      <w:numPr>
        <w:ilvl w:val="0"/>
        <w:numId w:val="1"/>
      </w:numPr>
      <w:tabs>
        <w:tab w:val="left" w:pos="425"/>
      </w:tabs>
      <w:spacing w:line="240" w:lineRule="atLeast"/>
      <w:ind w:left="431" w:hanging="431" w:firstLineChars="0"/>
      <w:outlineLvl w:val="0"/>
    </w:pPr>
    <w:rPr>
      <w:rFonts w:ascii="Times New Roman" w:hAnsi="Times New Roman"/>
      <w:b/>
      <w:bCs/>
      <w:kern w:val="44"/>
      <w:sz w:val="32"/>
      <w:szCs w:val="44"/>
    </w:rPr>
  </w:style>
  <w:style w:type="paragraph" w:styleId="4">
    <w:name w:val="heading 2"/>
    <w:basedOn w:val="1"/>
    <w:next w:val="1"/>
    <w:link w:val="152"/>
    <w:qFormat/>
    <w:uiPriority w:val="0"/>
    <w:pPr>
      <w:keepNext/>
      <w:keepLines/>
      <w:numPr>
        <w:ilvl w:val="1"/>
        <w:numId w:val="1"/>
      </w:numPr>
      <w:tabs>
        <w:tab w:val="left" w:pos="425"/>
        <w:tab w:val="left" w:pos="567"/>
      </w:tabs>
      <w:spacing w:line="240" w:lineRule="atLeast"/>
      <w:ind w:left="573" w:hanging="573"/>
      <w:outlineLvl w:val="1"/>
    </w:pPr>
    <w:rPr>
      <w:rFonts w:ascii="Times New Roman" w:hAnsi="Times New Roman"/>
      <w:b/>
      <w:bCs/>
      <w:szCs w:val="32"/>
    </w:rPr>
  </w:style>
  <w:style w:type="paragraph" w:styleId="5">
    <w:name w:val="heading 3"/>
    <w:basedOn w:val="1"/>
    <w:next w:val="6"/>
    <w:qFormat/>
    <w:uiPriority w:val="0"/>
    <w:pPr>
      <w:keepNext/>
      <w:keepLines/>
      <w:numPr>
        <w:ilvl w:val="2"/>
        <w:numId w:val="1"/>
      </w:numPr>
      <w:tabs>
        <w:tab w:val="left" w:pos="425"/>
        <w:tab w:val="left" w:pos="709"/>
      </w:tabs>
      <w:spacing w:line="240" w:lineRule="atLeast"/>
      <w:ind w:left="0" w:firstLine="0"/>
      <w:outlineLvl w:val="2"/>
    </w:pPr>
    <w:rPr>
      <w:rFonts w:ascii="Times New Roman" w:hAnsi="Times New Roman"/>
      <w:bCs/>
      <w:szCs w:val="32"/>
    </w:rPr>
  </w:style>
  <w:style w:type="paragraph" w:styleId="7">
    <w:name w:val="heading 4"/>
    <w:basedOn w:val="1"/>
    <w:next w:val="6"/>
    <w:link w:val="114"/>
    <w:qFormat/>
    <w:uiPriority w:val="0"/>
    <w:pPr>
      <w:keepNext/>
      <w:keepLines/>
      <w:numPr>
        <w:ilvl w:val="3"/>
        <w:numId w:val="1"/>
      </w:numPr>
      <w:tabs>
        <w:tab w:val="left" w:pos="851"/>
      </w:tabs>
      <w:spacing w:before="280" w:after="290" w:line="374" w:lineRule="auto"/>
      <w:ind w:left="864" w:hanging="864"/>
      <w:outlineLvl w:val="3"/>
    </w:pPr>
    <w:rPr>
      <w:rFonts w:ascii="Arial" w:hAnsi="Arial" w:eastAsia="黑体"/>
      <w:b/>
      <w:bCs/>
      <w:sz w:val="28"/>
      <w:szCs w:val="28"/>
    </w:rPr>
  </w:style>
  <w:style w:type="paragraph" w:styleId="8">
    <w:name w:val="heading 5"/>
    <w:basedOn w:val="1"/>
    <w:next w:val="1"/>
    <w:link w:val="115"/>
    <w:qFormat/>
    <w:uiPriority w:val="0"/>
    <w:pPr>
      <w:keepNext/>
      <w:keepLines/>
      <w:numPr>
        <w:ilvl w:val="4"/>
        <w:numId w:val="1"/>
      </w:numPr>
      <w:spacing w:before="280" w:after="290" w:line="374" w:lineRule="auto"/>
      <w:ind w:left="1008" w:hanging="1008"/>
      <w:outlineLvl w:val="4"/>
    </w:pPr>
    <w:rPr>
      <w:b/>
      <w:bCs/>
      <w:sz w:val="28"/>
      <w:szCs w:val="28"/>
    </w:rPr>
  </w:style>
  <w:style w:type="paragraph" w:styleId="9">
    <w:name w:val="heading 6"/>
    <w:basedOn w:val="1"/>
    <w:next w:val="1"/>
    <w:link w:val="110"/>
    <w:qFormat/>
    <w:uiPriority w:val="0"/>
    <w:pPr>
      <w:keepNext/>
      <w:keepLines/>
      <w:numPr>
        <w:ilvl w:val="5"/>
        <w:numId w:val="1"/>
      </w:numPr>
      <w:spacing w:before="240" w:after="64" w:line="319" w:lineRule="auto"/>
      <w:ind w:left="1151" w:hanging="1151"/>
      <w:outlineLvl w:val="5"/>
    </w:pPr>
    <w:rPr>
      <w:rFonts w:ascii="Cambria" w:hAnsi="Cambria"/>
      <w:b/>
      <w:bCs/>
      <w:sz w:val="24"/>
    </w:rPr>
  </w:style>
  <w:style w:type="paragraph" w:styleId="10">
    <w:name w:val="heading 7"/>
    <w:basedOn w:val="1"/>
    <w:next w:val="1"/>
    <w:link w:val="111"/>
    <w:qFormat/>
    <w:uiPriority w:val="0"/>
    <w:pPr>
      <w:keepNext/>
      <w:keepLines/>
      <w:numPr>
        <w:ilvl w:val="6"/>
        <w:numId w:val="1"/>
      </w:numPr>
      <w:spacing w:before="240" w:after="64" w:line="319" w:lineRule="auto"/>
      <w:ind w:left="1296" w:hanging="1296"/>
      <w:outlineLvl w:val="6"/>
    </w:pPr>
    <w:rPr>
      <w:b/>
      <w:bCs/>
      <w:sz w:val="24"/>
    </w:rPr>
  </w:style>
  <w:style w:type="paragraph" w:styleId="11">
    <w:name w:val="heading 8"/>
    <w:basedOn w:val="1"/>
    <w:next w:val="1"/>
    <w:link w:val="116"/>
    <w:qFormat/>
    <w:uiPriority w:val="0"/>
    <w:pPr>
      <w:keepNext/>
      <w:keepLines/>
      <w:numPr>
        <w:ilvl w:val="7"/>
        <w:numId w:val="1"/>
      </w:numPr>
      <w:spacing w:before="240" w:after="64" w:line="319" w:lineRule="auto"/>
      <w:ind w:left="1440" w:hanging="1440"/>
      <w:outlineLvl w:val="7"/>
    </w:pPr>
    <w:rPr>
      <w:rFonts w:ascii="Cambria" w:hAnsi="Cambria"/>
      <w:sz w:val="24"/>
    </w:rPr>
  </w:style>
  <w:style w:type="paragraph" w:styleId="12">
    <w:name w:val="heading 9"/>
    <w:basedOn w:val="1"/>
    <w:next w:val="1"/>
    <w:link w:val="113"/>
    <w:qFormat/>
    <w:uiPriority w:val="0"/>
    <w:pPr>
      <w:keepNext/>
      <w:keepLines/>
      <w:numPr>
        <w:ilvl w:val="8"/>
        <w:numId w:val="1"/>
      </w:numPr>
      <w:spacing w:before="240" w:after="64" w:line="319" w:lineRule="auto"/>
      <w:ind w:left="1583" w:hanging="1583"/>
      <w:outlineLvl w:val="8"/>
    </w:pPr>
    <w:rPr>
      <w:rFonts w:ascii="Cambria" w:hAnsi="Cambria"/>
      <w:szCs w:val="21"/>
    </w:rPr>
  </w:style>
  <w:style w:type="character" w:default="1" w:styleId="93">
    <w:name w:val="Default Paragraph Font"/>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macro"/>
    <w:link w:val="124"/>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Body Text"/>
    <w:basedOn w:val="1"/>
    <w:link w:val="135"/>
    <w:unhideWhenUsed/>
    <w:qFormat/>
    <w:uiPriority w:val="99"/>
    <w:pPr>
      <w:spacing w:after="120"/>
    </w:pPr>
  </w:style>
  <w:style w:type="paragraph" w:styleId="13">
    <w:name w:val="List 3"/>
    <w:basedOn w:val="1"/>
    <w:unhideWhenUsed/>
    <w:qFormat/>
    <w:uiPriority w:val="99"/>
    <w:pPr>
      <w:ind w:left="100" w:leftChars="400" w:hanging="200" w:hangingChars="200"/>
      <w:contextualSpacing/>
    </w:pPr>
  </w:style>
  <w:style w:type="paragraph" w:styleId="14">
    <w:name w:val="toc 7"/>
    <w:basedOn w:val="1"/>
    <w:next w:val="1"/>
    <w:qFormat/>
    <w:uiPriority w:val="0"/>
    <w:pPr>
      <w:ind w:left="1260"/>
      <w:jc w:val="left"/>
    </w:pPr>
    <w:rPr>
      <w:sz w:val="18"/>
      <w:szCs w:val="18"/>
    </w:rPr>
  </w:style>
  <w:style w:type="paragraph" w:styleId="15">
    <w:name w:val="List Number 2"/>
    <w:basedOn w:val="1"/>
    <w:unhideWhenUsed/>
    <w:qFormat/>
    <w:uiPriority w:val="99"/>
    <w:pPr>
      <w:numPr>
        <w:ilvl w:val="0"/>
        <w:numId w:val="2"/>
      </w:numPr>
      <w:contextualSpacing/>
    </w:pPr>
  </w:style>
  <w:style w:type="paragraph" w:styleId="16">
    <w:name w:val="table of authorities"/>
    <w:basedOn w:val="1"/>
    <w:next w:val="1"/>
    <w:unhideWhenUsed/>
    <w:qFormat/>
    <w:uiPriority w:val="99"/>
    <w:pPr>
      <w:ind w:left="420" w:leftChars="200"/>
    </w:pPr>
  </w:style>
  <w:style w:type="paragraph" w:styleId="17">
    <w:name w:val="Note Heading"/>
    <w:basedOn w:val="1"/>
    <w:next w:val="1"/>
    <w:link w:val="143"/>
    <w:unhideWhenUsed/>
    <w:qFormat/>
    <w:uiPriority w:val="99"/>
    <w:pPr>
      <w:jc w:val="center"/>
    </w:pPr>
  </w:style>
  <w:style w:type="paragraph" w:styleId="18">
    <w:name w:val="List Bullet 4"/>
    <w:basedOn w:val="1"/>
    <w:unhideWhenUsed/>
    <w:qFormat/>
    <w:uiPriority w:val="99"/>
    <w:pPr>
      <w:numPr>
        <w:ilvl w:val="0"/>
        <w:numId w:val="3"/>
      </w:numPr>
      <w:contextualSpacing/>
    </w:pPr>
  </w:style>
  <w:style w:type="paragraph" w:styleId="19">
    <w:name w:val="index 8"/>
    <w:basedOn w:val="1"/>
    <w:next w:val="1"/>
    <w:unhideWhenUsed/>
    <w:qFormat/>
    <w:uiPriority w:val="99"/>
    <w:pPr>
      <w:ind w:left="1400" w:leftChars="1400"/>
    </w:pPr>
  </w:style>
  <w:style w:type="paragraph" w:styleId="20">
    <w:name w:val="E-mail Signature"/>
    <w:basedOn w:val="1"/>
    <w:link w:val="122"/>
    <w:unhideWhenUsed/>
    <w:qFormat/>
    <w:uiPriority w:val="99"/>
  </w:style>
  <w:style w:type="paragraph" w:styleId="21">
    <w:name w:val="List Number"/>
    <w:basedOn w:val="1"/>
    <w:unhideWhenUsed/>
    <w:qFormat/>
    <w:uiPriority w:val="99"/>
    <w:pPr>
      <w:numPr>
        <w:ilvl w:val="0"/>
        <w:numId w:val="4"/>
      </w:numPr>
      <w:contextualSpacing/>
    </w:pPr>
  </w:style>
  <w:style w:type="paragraph" w:styleId="22">
    <w:name w:val="Normal Indent"/>
    <w:basedOn w:val="1"/>
    <w:unhideWhenUsed/>
    <w:qFormat/>
    <w:uiPriority w:val="99"/>
    <w:pPr>
      <w:ind w:firstLine="420" w:firstLineChars="200"/>
    </w:pPr>
  </w:style>
  <w:style w:type="paragraph" w:styleId="23">
    <w:name w:val="caption"/>
    <w:basedOn w:val="1"/>
    <w:next w:val="1"/>
    <w:qFormat/>
    <w:uiPriority w:val="0"/>
    <w:rPr>
      <w:rFonts w:ascii="Arial" w:hAnsi="Arial" w:eastAsia="黑体" w:cs="Arial"/>
      <w:sz w:val="20"/>
      <w:szCs w:val="20"/>
    </w:rPr>
  </w:style>
  <w:style w:type="paragraph" w:styleId="24">
    <w:name w:val="index 5"/>
    <w:basedOn w:val="1"/>
    <w:next w:val="1"/>
    <w:unhideWhenUsed/>
    <w:qFormat/>
    <w:uiPriority w:val="99"/>
    <w:pPr>
      <w:ind w:left="800" w:leftChars="800"/>
    </w:pPr>
  </w:style>
  <w:style w:type="paragraph" w:styleId="25">
    <w:name w:val="List Bullet"/>
    <w:basedOn w:val="1"/>
    <w:unhideWhenUsed/>
    <w:qFormat/>
    <w:uiPriority w:val="99"/>
    <w:pPr>
      <w:numPr>
        <w:ilvl w:val="0"/>
        <w:numId w:val="5"/>
      </w:numPr>
      <w:contextualSpacing/>
    </w:pPr>
  </w:style>
  <w:style w:type="paragraph" w:styleId="26">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7">
    <w:name w:val="Document Map"/>
    <w:basedOn w:val="1"/>
    <w:qFormat/>
    <w:uiPriority w:val="0"/>
    <w:pPr>
      <w:shd w:val="clear" w:color="auto" w:fill="000080"/>
    </w:pPr>
  </w:style>
  <w:style w:type="paragraph" w:styleId="28">
    <w:name w:val="toa heading"/>
    <w:basedOn w:val="1"/>
    <w:next w:val="1"/>
    <w:unhideWhenUsed/>
    <w:qFormat/>
    <w:uiPriority w:val="99"/>
    <w:pPr>
      <w:spacing w:before="120"/>
    </w:pPr>
    <w:rPr>
      <w:rFonts w:ascii="Cambria" w:hAnsi="Cambria"/>
      <w:sz w:val="24"/>
    </w:rPr>
  </w:style>
  <w:style w:type="paragraph" w:styleId="29">
    <w:name w:val="annotation text"/>
    <w:basedOn w:val="1"/>
    <w:link w:val="129"/>
    <w:unhideWhenUsed/>
    <w:qFormat/>
    <w:uiPriority w:val="99"/>
    <w:pPr>
      <w:jc w:val="left"/>
    </w:pPr>
  </w:style>
  <w:style w:type="paragraph" w:styleId="30">
    <w:name w:val="index 6"/>
    <w:basedOn w:val="1"/>
    <w:next w:val="1"/>
    <w:unhideWhenUsed/>
    <w:qFormat/>
    <w:uiPriority w:val="99"/>
    <w:pPr>
      <w:ind w:left="1000" w:leftChars="1000"/>
    </w:pPr>
  </w:style>
  <w:style w:type="paragraph" w:styleId="31">
    <w:name w:val="Salutation"/>
    <w:basedOn w:val="1"/>
    <w:next w:val="1"/>
    <w:link w:val="120"/>
    <w:unhideWhenUsed/>
    <w:qFormat/>
    <w:uiPriority w:val="99"/>
  </w:style>
  <w:style w:type="paragraph" w:styleId="32">
    <w:name w:val="Body Text 3"/>
    <w:basedOn w:val="1"/>
    <w:link w:val="140"/>
    <w:unhideWhenUsed/>
    <w:qFormat/>
    <w:uiPriority w:val="99"/>
    <w:pPr>
      <w:spacing w:after="120"/>
    </w:pPr>
    <w:rPr>
      <w:sz w:val="16"/>
      <w:szCs w:val="16"/>
    </w:rPr>
  </w:style>
  <w:style w:type="paragraph" w:styleId="33">
    <w:name w:val="Closing"/>
    <w:basedOn w:val="1"/>
    <w:link w:val="126"/>
    <w:unhideWhenUsed/>
    <w:qFormat/>
    <w:uiPriority w:val="99"/>
    <w:pPr>
      <w:ind w:left="100" w:leftChars="2100"/>
    </w:pPr>
  </w:style>
  <w:style w:type="paragraph" w:styleId="34">
    <w:name w:val="List Bullet 3"/>
    <w:basedOn w:val="1"/>
    <w:unhideWhenUsed/>
    <w:qFormat/>
    <w:uiPriority w:val="99"/>
    <w:pPr>
      <w:numPr>
        <w:ilvl w:val="0"/>
        <w:numId w:val="6"/>
      </w:numPr>
      <w:contextualSpacing/>
    </w:pPr>
  </w:style>
  <w:style w:type="paragraph" w:styleId="35">
    <w:name w:val="Body Text Indent"/>
    <w:basedOn w:val="1"/>
    <w:link w:val="137"/>
    <w:unhideWhenUsed/>
    <w:qFormat/>
    <w:uiPriority w:val="99"/>
    <w:pPr>
      <w:spacing w:after="120"/>
      <w:ind w:left="420" w:leftChars="200"/>
    </w:pPr>
  </w:style>
  <w:style w:type="paragraph" w:styleId="36">
    <w:name w:val="List Number 3"/>
    <w:basedOn w:val="1"/>
    <w:unhideWhenUsed/>
    <w:qFormat/>
    <w:uiPriority w:val="99"/>
    <w:pPr>
      <w:numPr>
        <w:ilvl w:val="0"/>
        <w:numId w:val="7"/>
      </w:numPr>
      <w:contextualSpacing/>
    </w:pPr>
  </w:style>
  <w:style w:type="paragraph" w:styleId="37">
    <w:name w:val="List 2"/>
    <w:basedOn w:val="1"/>
    <w:unhideWhenUsed/>
    <w:qFormat/>
    <w:uiPriority w:val="99"/>
    <w:pPr>
      <w:ind w:left="100" w:leftChars="200" w:hanging="200" w:hangingChars="200"/>
      <w:contextualSpacing/>
    </w:pPr>
  </w:style>
  <w:style w:type="paragraph" w:styleId="38">
    <w:name w:val="List Continue"/>
    <w:basedOn w:val="1"/>
    <w:unhideWhenUsed/>
    <w:qFormat/>
    <w:uiPriority w:val="99"/>
    <w:pPr>
      <w:spacing w:after="120"/>
      <w:ind w:left="420" w:leftChars="200"/>
      <w:contextualSpacing/>
    </w:pPr>
  </w:style>
  <w:style w:type="paragraph" w:styleId="39">
    <w:name w:val="Block Text"/>
    <w:basedOn w:val="1"/>
    <w:unhideWhenUsed/>
    <w:qFormat/>
    <w:uiPriority w:val="99"/>
    <w:pPr>
      <w:spacing w:after="120"/>
      <w:ind w:left="1440" w:leftChars="700" w:right="1440" w:rightChars="700"/>
    </w:pPr>
  </w:style>
  <w:style w:type="paragraph" w:styleId="40">
    <w:name w:val="List Bullet 2"/>
    <w:basedOn w:val="1"/>
    <w:unhideWhenUsed/>
    <w:qFormat/>
    <w:uiPriority w:val="99"/>
    <w:pPr>
      <w:numPr>
        <w:ilvl w:val="0"/>
        <w:numId w:val="8"/>
      </w:numPr>
      <w:contextualSpacing/>
    </w:pPr>
  </w:style>
  <w:style w:type="paragraph" w:styleId="41">
    <w:name w:val="HTML Address"/>
    <w:basedOn w:val="1"/>
    <w:link w:val="117"/>
    <w:unhideWhenUsed/>
    <w:qFormat/>
    <w:uiPriority w:val="99"/>
    <w:rPr>
      <w:i/>
      <w:iCs/>
    </w:rPr>
  </w:style>
  <w:style w:type="paragraph" w:styleId="42">
    <w:name w:val="index 4"/>
    <w:basedOn w:val="1"/>
    <w:next w:val="1"/>
    <w:unhideWhenUsed/>
    <w:qFormat/>
    <w:uiPriority w:val="99"/>
    <w:pPr>
      <w:ind w:left="600" w:leftChars="600"/>
    </w:pPr>
  </w:style>
  <w:style w:type="paragraph" w:styleId="43">
    <w:name w:val="toc 5"/>
    <w:basedOn w:val="1"/>
    <w:next w:val="1"/>
    <w:qFormat/>
    <w:uiPriority w:val="0"/>
    <w:pPr>
      <w:ind w:left="840"/>
      <w:jc w:val="left"/>
    </w:pPr>
    <w:rPr>
      <w:sz w:val="18"/>
      <w:szCs w:val="18"/>
    </w:rPr>
  </w:style>
  <w:style w:type="paragraph" w:styleId="44">
    <w:name w:val="toc 3"/>
    <w:basedOn w:val="1"/>
    <w:next w:val="1"/>
    <w:qFormat/>
    <w:uiPriority w:val="39"/>
    <w:pPr>
      <w:ind w:left="420"/>
      <w:jc w:val="left"/>
    </w:pPr>
    <w:rPr>
      <w:rFonts w:ascii="Times New Roman" w:hAnsi="Times New Roman"/>
      <w:iCs/>
      <w:sz w:val="20"/>
      <w:szCs w:val="20"/>
    </w:rPr>
  </w:style>
  <w:style w:type="paragraph" w:styleId="45">
    <w:name w:val="Plain Text"/>
    <w:basedOn w:val="1"/>
    <w:link w:val="121"/>
    <w:unhideWhenUsed/>
    <w:qFormat/>
    <w:uiPriority w:val="99"/>
    <w:rPr>
      <w:rFonts w:ascii="宋体" w:hAnsi="Courier New"/>
      <w:szCs w:val="21"/>
    </w:rPr>
  </w:style>
  <w:style w:type="paragraph" w:styleId="46">
    <w:name w:val="List Bullet 5"/>
    <w:basedOn w:val="1"/>
    <w:unhideWhenUsed/>
    <w:qFormat/>
    <w:uiPriority w:val="99"/>
    <w:pPr>
      <w:numPr>
        <w:ilvl w:val="0"/>
        <w:numId w:val="9"/>
      </w:numPr>
      <w:contextualSpacing/>
    </w:pPr>
  </w:style>
  <w:style w:type="paragraph" w:styleId="47">
    <w:name w:val="List Number 4"/>
    <w:basedOn w:val="1"/>
    <w:unhideWhenUsed/>
    <w:qFormat/>
    <w:uiPriority w:val="99"/>
    <w:pPr>
      <w:numPr>
        <w:ilvl w:val="0"/>
        <w:numId w:val="10"/>
      </w:numPr>
      <w:contextualSpacing/>
    </w:pPr>
  </w:style>
  <w:style w:type="paragraph" w:styleId="48">
    <w:name w:val="toc 8"/>
    <w:basedOn w:val="1"/>
    <w:next w:val="1"/>
    <w:qFormat/>
    <w:uiPriority w:val="0"/>
    <w:pPr>
      <w:ind w:left="1470"/>
      <w:jc w:val="left"/>
    </w:pPr>
    <w:rPr>
      <w:sz w:val="18"/>
      <w:szCs w:val="18"/>
    </w:rPr>
  </w:style>
  <w:style w:type="paragraph" w:styleId="49">
    <w:name w:val="index 3"/>
    <w:basedOn w:val="1"/>
    <w:next w:val="1"/>
    <w:unhideWhenUsed/>
    <w:qFormat/>
    <w:uiPriority w:val="99"/>
    <w:pPr>
      <w:ind w:left="400" w:leftChars="400"/>
    </w:pPr>
  </w:style>
  <w:style w:type="paragraph" w:styleId="50">
    <w:name w:val="Date"/>
    <w:basedOn w:val="1"/>
    <w:next w:val="1"/>
    <w:qFormat/>
    <w:uiPriority w:val="0"/>
    <w:pPr>
      <w:ind w:left="100" w:leftChars="2500"/>
    </w:pPr>
  </w:style>
  <w:style w:type="paragraph" w:styleId="51">
    <w:name w:val="Body Text Indent 2"/>
    <w:basedOn w:val="1"/>
    <w:link w:val="141"/>
    <w:unhideWhenUsed/>
    <w:qFormat/>
    <w:uiPriority w:val="99"/>
    <w:pPr>
      <w:spacing w:after="120" w:line="480" w:lineRule="auto"/>
      <w:ind w:left="420" w:leftChars="200"/>
    </w:pPr>
  </w:style>
  <w:style w:type="paragraph" w:styleId="52">
    <w:name w:val="endnote text"/>
    <w:basedOn w:val="1"/>
    <w:link w:val="132"/>
    <w:unhideWhenUsed/>
    <w:qFormat/>
    <w:uiPriority w:val="99"/>
    <w:pPr>
      <w:snapToGrid w:val="0"/>
      <w:jc w:val="left"/>
    </w:pPr>
  </w:style>
  <w:style w:type="paragraph" w:styleId="53">
    <w:name w:val="List Continue 5"/>
    <w:basedOn w:val="1"/>
    <w:unhideWhenUsed/>
    <w:qFormat/>
    <w:uiPriority w:val="99"/>
    <w:pPr>
      <w:spacing w:after="120"/>
      <w:ind w:left="2100" w:leftChars="1000"/>
      <w:contextualSpacing/>
    </w:pPr>
  </w:style>
  <w:style w:type="paragraph" w:styleId="54">
    <w:name w:val="Balloon Text"/>
    <w:basedOn w:val="1"/>
    <w:link w:val="128"/>
    <w:unhideWhenUsed/>
    <w:qFormat/>
    <w:uiPriority w:val="99"/>
    <w:rPr>
      <w:sz w:val="18"/>
      <w:szCs w:val="18"/>
    </w:rPr>
  </w:style>
  <w:style w:type="paragraph" w:styleId="55">
    <w:name w:val="footer"/>
    <w:basedOn w:val="1"/>
    <w:qFormat/>
    <w:uiPriority w:val="0"/>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rPr>
  </w:style>
  <w:style w:type="paragraph" w:styleId="5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31"/>
    <w:unhideWhenUsed/>
    <w:qFormat/>
    <w:uiPriority w:val="99"/>
    <w:pPr>
      <w:ind w:left="100" w:leftChars="2100"/>
    </w:pPr>
  </w:style>
  <w:style w:type="paragraph" w:styleId="59">
    <w:name w:val="toc 1"/>
    <w:basedOn w:val="1"/>
    <w:next w:val="1"/>
    <w:qFormat/>
    <w:uiPriority w:val="39"/>
    <w:pPr>
      <w:spacing w:line="240" w:lineRule="auto"/>
      <w:jc w:val="left"/>
    </w:pPr>
    <w:rPr>
      <w:rFonts w:ascii="Times New Roman" w:hAnsi="Times New Roman"/>
      <w:b/>
      <w:bCs/>
      <w:caps/>
      <w:sz w:val="20"/>
      <w:szCs w:val="20"/>
    </w:rPr>
  </w:style>
  <w:style w:type="paragraph" w:styleId="60">
    <w:name w:val="List Continue 4"/>
    <w:basedOn w:val="1"/>
    <w:unhideWhenUsed/>
    <w:qFormat/>
    <w:uiPriority w:val="99"/>
    <w:pPr>
      <w:spacing w:after="120"/>
      <w:ind w:left="1680" w:leftChars="800"/>
      <w:contextualSpacing/>
    </w:pPr>
  </w:style>
  <w:style w:type="paragraph" w:styleId="61">
    <w:name w:val="toc 4"/>
    <w:basedOn w:val="1"/>
    <w:next w:val="1"/>
    <w:qFormat/>
    <w:uiPriority w:val="0"/>
    <w:pPr>
      <w:ind w:left="630"/>
      <w:jc w:val="left"/>
    </w:pPr>
    <w:rPr>
      <w:sz w:val="18"/>
      <w:szCs w:val="18"/>
    </w:rPr>
  </w:style>
  <w:style w:type="paragraph" w:styleId="62">
    <w:name w:val="index heading"/>
    <w:basedOn w:val="1"/>
    <w:next w:val="63"/>
    <w:unhideWhenUsed/>
    <w:qFormat/>
    <w:uiPriority w:val="99"/>
    <w:rPr>
      <w:rFonts w:ascii="Cambria" w:hAnsi="Cambria"/>
      <w:b/>
      <w:bCs/>
    </w:rPr>
  </w:style>
  <w:style w:type="paragraph" w:styleId="63">
    <w:name w:val="index 1"/>
    <w:basedOn w:val="1"/>
    <w:next w:val="1"/>
    <w:unhideWhenUsed/>
    <w:qFormat/>
    <w:uiPriority w:val="99"/>
  </w:style>
  <w:style w:type="paragraph" w:styleId="64">
    <w:name w:val="Subtitle"/>
    <w:basedOn w:val="1"/>
    <w:next w:val="1"/>
    <w:link w:val="123"/>
    <w:qFormat/>
    <w:uiPriority w:val="11"/>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contextualSpacing/>
    </w:pPr>
  </w:style>
  <w:style w:type="paragraph" w:styleId="66">
    <w:name w:val="List"/>
    <w:basedOn w:val="1"/>
    <w:unhideWhenUsed/>
    <w:qFormat/>
    <w:uiPriority w:val="99"/>
    <w:pPr>
      <w:ind w:left="200" w:hanging="200" w:hangingChars="200"/>
      <w:contextualSpacing/>
    </w:pPr>
  </w:style>
  <w:style w:type="paragraph" w:styleId="67">
    <w:name w:val="footnote text"/>
    <w:basedOn w:val="1"/>
    <w:link w:val="125"/>
    <w:unhideWhenUsed/>
    <w:qFormat/>
    <w:uiPriority w:val="99"/>
    <w:pPr>
      <w:snapToGrid w:val="0"/>
      <w:jc w:val="left"/>
    </w:pPr>
    <w:rPr>
      <w:sz w:val="18"/>
      <w:szCs w:val="18"/>
    </w:rPr>
  </w:style>
  <w:style w:type="paragraph" w:styleId="68">
    <w:name w:val="toc 6"/>
    <w:basedOn w:val="1"/>
    <w:next w:val="1"/>
    <w:qFormat/>
    <w:uiPriority w:val="0"/>
    <w:pPr>
      <w:ind w:left="1050"/>
      <w:jc w:val="left"/>
    </w:pPr>
    <w:rPr>
      <w:sz w:val="18"/>
      <w:szCs w:val="18"/>
    </w:rPr>
  </w:style>
  <w:style w:type="paragraph" w:styleId="69">
    <w:name w:val="List 5"/>
    <w:basedOn w:val="1"/>
    <w:unhideWhenUsed/>
    <w:qFormat/>
    <w:uiPriority w:val="99"/>
    <w:pPr>
      <w:ind w:left="100" w:leftChars="800" w:hanging="200" w:hangingChars="200"/>
      <w:contextualSpacing/>
    </w:pPr>
  </w:style>
  <w:style w:type="paragraph" w:styleId="70">
    <w:name w:val="Body Text Indent 3"/>
    <w:basedOn w:val="1"/>
    <w:link w:val="142"/>
    <w:unhideWhenUsed/>
    <w:qFormat/>
    <w:uiPriority w:val="99"/>
    <w:pPr>
      <w:spacing w:after="120"/>
      <w:ind w:left="420" w:leftChars="200"/>
    </w:pPr>
    <w:rPr>
      <w:sz w:val="16"/>
      <w:szCs w:val="16"/>
    </w:rPr>
  </w:style>
  <w:style w:type="paragraph" w:styleId="71">
    <w:name w:val="index 7"/>
    <w:basedOn w:val="1"/>
    <w:next w:val="1"/>
    <w:unhideWhenUsed/>
    <w:qFormat/>
    <w:uiPriority w:val="99"/>
    <w:pPr>
      <w:ind w:left="1200" w:leftChars="1200"/>
    </w:pPr>
  </w:style>
  <w:style w:type="paragraph" w:styleId="72">
    <w:name w:val="index 9"/>
    <w:basedOn w:val="1"/>
    <w:next w:val="1"/>
    <w:unhideWhenUsed/>
    <w:qFormat/>
    <w:uiPriority w:val="99"/>
    <w:pPr>
      <w:ind w:left="1600" w:leftChars="1600"/>
    </w:pPr>
  </w:style>
  <w:style w:type="paragraph" w:styleId="73">
    <w:name w:val="table of figures"/>
    <w:basedOn w:val="1"/>
    <w:next w:val="1"/>
    <w:unhideWhenUsed/>
    <w:qFormat/>
    <w:uiPriority w:val="99"/>
    <w:pPr>
      <w:ind w:left="200" w:leftChars="200" w:hanging="200" w:hangingChars="200"/>
    </w:pPr>
  </w:style>
  <w:style w:type="paragraph" w:styleId="74">
    <w:name w:val="toc 2"/>
    <w:basedOn w:val="1"/>
    <w:next w:val="1"/>
    <w:qFormat/>
    <w:uiPriority w:val="39"/>
    <w:pPr>
      <w:spacing w:line="240" w:lineRule="auto"/>
      <w:ind w:left="210"/>
      <w:jc w:val="left"/>
    </w:pPr>
    <w:rPr>
      <w:rFonts w:ascii="Times New Roman" w:hAnsi="Times New Roman"/>
      <w:smallCaps/>
      <w:sz w:val="20"/>
      <w:szCs w:val="20"/>
    </w:rPr>
  </w:style>
  <w:style w:type="paragraph" w:styleId="75">
    <w:name w:val="toc 9"/>
    <w:basedOn w:val="1"/>
    <w:next w:val="1"/>
    <w:qFormat/>
    <w:uiPriority w:val="0"/>
    <w:pPr>
      <w:ind w:left="1680"/>
      <w:jc w:val="left"/>
    </w:pPr>
    <w:rPr>
      <w:sz w:val="18"/>
      <w:szCs w:val="18"/>
    </w:rPr>
  </w:style>
  <w:style w:type="paragraph" w:styleId="76">
    <w:name w:val="Body Text 2"/>
    <w:basedOn w:val="1"/>
    <w:link w:val="139"/>
    <w:unhideWhenUsed/>
    <w:qFormat/>
    <w:uiPriority w:val="99"/>
    <w:pPr>
      <w:spacing w:after="120" w:line="480" w:lineRule="auto"/>
    </w:pPr>
  </w:style>
  <w:style w:type="paragraph" w:styleId="77">
    <w:name w:val="List 4"/>
    <w:basedOn w:val="1"/>
    <w:unhideWhenUsed/>
    <w:qFormat/>
    <w:uiPriority w:val="99"/>
    <w:pPr>
      <w:ind w:left="100" w:leftChars="600" w:hanging="200" w:hangingChars="200"/>
      <w:contextualSpacing/>
    </w:pPr>
  </w:style>
  <w:style w:type="paragraph" w:styleId="78">
    <w:name w:val="List Continue 2"/>
    <w:basedOn w:val="1"/>
    <w:unhideWhenUsed/>
    <w:qFormat/>
    <w:uiPriority w:val="99"/>
    <w:pPr>
      <w:spacing w:after="120"/>
      <w:ind w:left="840" w:leftChars="400"/>
      <w:contextualSpacing/>
    </w:pPr>
  </w:style>
  <w:style w:type="paragraph" w:styleId="79">
    <w:name w:val="Message Header"/>
    <w:basedOn w:val="1"/>
    <w:link w:val="13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0">
    <w:name w:val="HTML Preformatted"/>
    <w:basedOn w:val="1"/>
    <w:link w:val="118"/>
    <w:unhideWhenUsed/>
    <w:qFormat/>
    <w:uiPriority w:val="99"/>
    <w:rPr>
      <w:rFonts w:ascii="Courier New" w:hAnsi="Courier New"/>
      <w:sz w:val="20"/>
      <w:szCs w:val="20"/>
    </w:rPr>
  </w:style>
  <w:style w:type="paragraph" w:styleId="81">
    <w:name w:val="Normal (Web)"/>
    <w:basedOn w:val="1"/>
    <w:unhideWhenUsed/>
    <w:qFormat/>
    <w:uiPriority w:val="99"/>
    <w:rPr>
      <w:sz w:val="24"/>
    </w:rPr>
  </w:style>
  <w:style w:type="paragraph" w:styleId="82">
    <w:name w:val="List Continue 3"/>
    <w:basedOn w:val="1"/>
    <w:unhideWhenUsed/>
    <w:qFormat/>
    <w:uiPriority w:val="99"/>
    <w:pPr>
      <w:spacing w:after="120"/>
      <w:ind w:left="1260" w:leftChars="600"/>
      <w:contextualSpacing/>
    </w:pPr>
  </w:style>
  <w:style w:type="paragraph" w:styleId="83">
    <w:name w:val="index 2"/>
    <w:basedOn w:val="1"/>
    <w:next w:val="1"/>
    <w:unhideWhenUsed/>
    <w:qFormat/>
    <w:uiPriority w:val="99"/>
    <w:pPr>
      <w:ind w:left="200" w:leftChars="200"/>
    </w:pPr>
  </w:style>
  <w:style w:type="paragraph" w:styleId="84">
    <w:name w:val="Title"/>
    <w:basedOn w:val="1"/>
    <w:next w:val="1"/>
    <w:link w:val="119"/>
    <w:qFormat/>
    <w:uiPriority w:val="10"/>
    <w:pPr>
      <w:spacing w:before="240" w:after="60"/>
      <w:jc w:val="center"/>
      <w:outlineLvl w:val="0"/>
    </w:pPr>
    <w:rPr>
      <w:rFonts w:ascii="Cambria" w:hAnsi="Cambria"/>
      <w:b/>
      <w:bCs/>
      <w:sz w:val="32"/>
      <w:szCs w:val="32"/>
    </w:rPr>
  </w:style>
  <w:style w:type="paragraph" w:styleId="85">
    <w:name w:val="annotation subject"/>
    <w:basedOn w:val="29"/>
    <w:next w:val="29"/>
    <w:link w:val="130"/>
    <w:unhideWhenUsed/>
    <w:qFormat/>
    <w:uiPriority w:val="99"/>
    <w:rPr>
      <w:b/>
      <w:bCs/>
    </w:rPr>
  </w:style>
  <w:style w:type="paragraph" w:styleId="86">
    <w:name w:val="Body Text First Indent"/>
    <w:basedOn w:val="6"/>
    <w:link w:val="136"/>
    <w:unhideWhenUsed/>
    <w:qFormat/>
    <w:uiPriority w:val="99"/>
    <w:pPr>
      <w:ind w:firstLine="420" w:firstLineChars="100"/>
    </w:pPr>
  </w:style>
  <w:style w:type="paragraph" w:styleId="87">
    <w:name w:val="Body Text First Indent 2"/>
    <w:basedOn w:val="35"/>
    <w:link w:val="138"/>
    <w:unhideWhenUsed/>
    <w:qFormat/>
    <w:uiPriority w:val="99"/>
    <w:pPr>
      <w:ind w:firstLine="420" w:firstLineChars="200"/>
    </w:p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Medium Grid 1 Accent 3"/>
    <w:basedOn w:val="88"/>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91">
    <w:name w:val="Medium Grid 1 Accent 4"/>
    <w:basedOn w:val="88"/>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92">
    <w:name w:val="Medium Grid 1 Accent 5"/>
    <w:basedOn w:val="88"/>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94">
    <w:name w:val="Strong"/>
    <w:qFormat/>
    <w:uiPriority w:val="0"/>
    <w:rPr>
      <w:b/>
      <w:bCs/>
    </w:rPr>
  </w:style>
  <w:style w:type="character" w:styleId="95">
    <w:name w:val="page number"/>
    <w:basedOn w:val="93"/>
    <w:qFormat/>
    <w:uiPriority w:val="0"/>
  </w:style>
  <w:style w:type="character" w:styleId="96">
    <w:name w:val="Hyperlink"/>
    <w:qFormat/>
    <w:uiPriority w:val="99"/>
    <w:rPr>
      <w:color w:val="0000FF"/>
      <w:u w:val="single"/>
    </w:rPr>
  </w:style>
  <w:style w:type="paragraph" w:customStyle="1" w:styleId="97">
    <w:name w:val="目录"/>
    <w:basedOn w:val="1"/>
    <w:qFormat/>
    <w:uiPriority w:val="0"/>
    <w:pPr>
      <w:spacing w:line="360" w:lineRule="auto"/>
      <w:ind w:firstLine="720" w:firstLineChars="200"/>
      <w:jc w:val="center"/>
    </w:pPr>
    <w:rPr>
      <w:sz w:val="36"/>
      <w:szCs w:val="20"/>
    </w:rPr>
  </w:style>
  <w:style w:type="paragraph" w:customStyle="1" w:styleId="98">
    <w:name w:val="样式 小五 居中 首行缩进:  0 字符"/>
    <w:basedOn w:val="1"/>
    <w:qFormat/>
    <w:uiPriority w:val="0"/>
    <w:pPr>
      <w:spacing w:line="360" w:lineRule="auto"/>
      <w:jc w:val="center"/>
    </w:pPr>
    <w:rPr>
      <w:szCs w:val="20"/>
    </w:rPr>
  </w:style>
  <w:style w:type="paragraph" w:customStyle="1" w:styleId="99">
    <w:name w:val="TOC 标题1"/>
    <w:basedOn w:val="3"/>
    <w:next w:val="1"/>
    <w:unhideWhenUsed/>
    <w:qFormat/>
    <w:uiPriority w:val="39"/>
    <w:pPr>
      <w:numPr>
        <w:numId w:val="0"/>
      </w:numPr>
      <w:spacing w:line="578" w:lineRule="auto"/>
      <w:outlineLvl w:val="9"/>
    </w:pPr>
  </w:style>
  <w:style w:type="paragraph" w:customStyle="1" w:styleId="100">
    <w:name w:val="列出段落1"/>
    <w:basedOn w:val="1"/>
    <w:qFormat/>
    <w:uiPriority w:val="34"/>
    <w:pPr>
      <w:ind w:firstLine="420" w:firstLineChars="200"/>
    </w:pPr>
  </w:style>
  <w:style w:type="paragraph" w:customStyle="1" w:styleId="101">
    <w:name w:val="明显引用1"/>
    <w:basedOn w:val="1"/>
    <w:next w:val="1"/>
    <w:link w:val="127"/>
    <w:qFormat/>
    <w:uiPriority w:val="30"/>
    <w:pPr>
      <w:pBdr>
        <w:bottom w:val="single" w:color="4F81BD" w:sz="4" w:space="4"/>
      </w:pBdr>
      <w:spacing w:before="200" w:after="280"/>
      <w:ind w:left="936" w:right="936"/>
    </w:pPr>
    <w:rPr>
      <w:b/>
      <w:bCs/>
      <w:i/>
      <w:iCs/>
      <w:color w:val="4F81BD"/>
    </w:rPr>
  </w:style>
  <w:style w:type="paragraph" w:customStyle="1" w:styleId="102">
    <w:name w:val="书目1"/>
    <w:basedOn w:val="1"/>
    <w:next w:val="1"/>
    <w:unhideWhenUsed/>
    <w:qFormat/>
    <w:uiPriority w:val="37"/>
  </w:style>
  <w:style w:type="paragraph" w:customStyle="1" w:styleId="10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引用1"/>
    <w:basedOn w:val="1"/>
    <w:next w:val="1"/>
    <w:link w:val="134"/>
    <w:qFormat/>
    <w:uiPriority w:val="29"/>
    <w:rPr>
      <w:i/>
      <w:iCs/>
      <w:color w:val="000000"/>
    </w:rPr>
  </w:style>
  <w:style w:type="paragraph" w:customStyle="1" w:styleId="105">
    <w:name w:val="样式 标题 1 + 行距: 多倍行距 1.25 字行"/>
    <w:basedOn w:val="3"/>
    <w:qFormat/>
    <w:uiPriority w:val="0"/>
    <w:pPr>
      <w:spacing w:before="0" w:after="0" w:line="300" w:lineRule="auto"/>
    </w:pPr>
    <w:rPr>
      <w:rFonts w:cs="宋体"/>
      <w:szCs w:val="20"/>
    </w:rPr>
  </w:style>
  <w:style w:type="paragraph" w:customStyle="1" w:styleId="106">
    <w:name w:val="样式 标题 2 + 行距: 多倍行距 1.25 字行"/>
    <w:basedOn w:val="4"/>
    <w:qFormat/>
    <w:uiPriority w:val="0"/>
    <w:pPr>
      <w:spacing w:before="0" w:after="0" w:line="300" w:lineRule="auto"/>
    </w:pPr>
    <w:rPr>
      <w:rFonts w:cs="宋体"/>
      <w:szCs w:val="20"/>
    </w:rPr>
  </w:style>
  <w:style w:type="paragraph" w:customStyle="1" w:styleId="107">
    <w:name w:val="样式 标题 3 + 行距: 多倍行距 1.25 字行"/>
    <w:basedOn w:val="5"/>
    <w:qFormat/>
    <w:uiPriority w:val="0"/>
    <w:pPr>
      <w:spacing w:before="0" w:after="0" w:line="360" w:lineRule="auto"/>
    </w:pPr>
    <w:rPr>
      <w:rFonts w:cs="宋体"/>
      <w:szCs w:val="20"/>
    </w:rPr>
  </w:style>
  <w:style w:type="paragraph" w:customStyle="1" w:styleId="108">
    <w:name w:val="列出段落11"/>
    <w:basedOn w:val="1"/>
    <w:qFormat/>
    <w:uiPriority w:val="34"/>
    <w:pPr>
      <w:ind w:firstLine="420" w:firstLineChars="200"/>
    </w:pPr>
    <w:rPr>
      <w:szCs w:val="20"/>
    </w:rPr>
  </w:style>
  <w:style w:type="character" w:customStyle="1" w:styleId="109">
    <w:name w:val="已访问的超链接1"/>
    <w:qFormat/>
    <w:uiPriority w:val="0"/>
    <w:rPr>
      <w:color w:val="800080"/>
      <w:u w:val="single"/>
    </w:rPr>
  </w:style>
  <w:style w:type="character" w:customStyle="1" w:styleId="110">
    <w:name w:val="标题 6 Char"/>
    <w:link w:val="9"/>
    <w:qFormat/>
    <w:uiPriority w:val="0"/>
    <w:rPr>
      <w:rFonts w:ascii="Cambria" w:hAnsi="Cambria"/>
      <w:b/>
      <w:bCs/>
      <w:kern w:val="2"/>
      <w:sz w:val="24"/>
      <w:szCs w:val="24"/>
    </w:rPr>
  </w:style>
  <w:style w:type="character" w:customStyle="1" w:styleId="111">
    <w:name w:val="标题 7 Char"/>
    <w:link w:val="10"/>
    <w:qFormat/>
    <w:uiPriority w:val="0"/>
    <w:rPr>
      <w:b/>
      <w:bCs/>
      <w:kern w:val="2"/>
      <w:sz w:val="24"/>
      <w:szCs w:val="24"/>
    </w:rPr>
  </w:style>
  <w:style w:type="character" w:customStyle="1" w:styleId="112">
    <w:name w:val="样式 正文 +"/>
    <w:qFormat/>
    <w:uiPriority w:val="0"/>
    <w:rPr>
      <w:kern w:val="0"/>
    </w:rPr>
  </w:style>
  <w:style w:type="character" w:customStyle="1" w:styleId="113">
    <w:name w:val="标题 9 Char"/>
    <w:link w:val="12"/>
    <w:qFormat/>
    <w:uiPriority w:val="0"/>
    <w:rPr>
      <w:rFonts w:ascii="Cambria" w:hAnsi="Cambria"/>
      <w:kern w:val="2"/>
      <w:sz w:val="21"/>
      <w:szCs w:val="21"/>
    </w:rPr>
  </w:style>
  <w:style w:type="character" w:customStyle="1" w:styleId="114">
    <w:name w:val="标题 4 Char"/>
    <w:link w:val="7"/>
    <w:qFormat/>
    <w:uiPriority w:val="0"/>
    <w:rPr>
      <w:rFonts w:ascii="Arial" w:hAnsi="Arial" w:eastAsia="黑体"/>
      <w:b/>
      <w:bCs/>
      <w:kern w:val="2"/>
      <w:sz w:val="28"/>
      <w:szCs w:val="28"/>
    </w:rPr>
  </w:style>
  <w:style w:type="character" w:customStyle="1" w:styleId="115">
    <w:name w:val="标题 5 Char"/>
    <w:link w:val="8"/>
    <w:qFormat/>
    <w:uiPriority w:val="0"/>
    <w:rPr>
      <w:b/>
      <w:bCs/>
      <w:kern w:val="2"/>
      <w:sz w:val="28"/>
      <w:szCs w:val="28"/>
    </w:rPr>
  </w:style>
  <w:style w:type="character" w:customStyle="1" w:styleId="116">
    <w:name w:val="标题 8 Char"/>
    <w:link w:val="11"/>
    <w:qFormat/>
    <w:uiPriority w:val="0"/>
    <w:rPr>
      <w:rFonts w:ascii="Cambria" w:hAnsi="Cambria"/>
      <w:kern w:val="2"/>
      <w:sz w:val="24"/>
      <w:szCs w:val="24"/>
    </w:rPr>
  </w:style>
  <w:style w:type="character" w:customStyle="1" w:styleId="117">
    <w:name w:val="HTML 地址 Char"/>
    <w:link w:val="41"/>
    <w:semiHidden/>
    <w:qFormat/>
    <w:uiPriority w:val="99"/>
    <w:rPr>
      <w:i/>
      <w:iCs/>
      <w:kern w:val="2"/>
      <w:sz w:val="21"/>
      <w:szCs w:val="24"/>
    </w:rPr>
  </w:style>
  <w:style w:type="character" w:customStyle="1" w:styleId="118">
    <w:name w:val="HTML 预设格式 Char"/>
    <w:link w:val="80"/>
    <w:semiHidden/>
    <w:qFormat/>
    <w:uiPriority w:val="99"/>
    <w:rPr>
      <w:rFonts w:ascii="Courier New" w:hAnsi="Courier New" w:cs="Courier New"/>
      <w:kern w:val="2"/>
    </w:rPr>
  </w:style>
  <w:style w:type="character" w:customStyle="1" w:styleId="119">
    <w:name w:val="标题 Char"/>
    <w:link w:val="84"/>
    <w:qFormat/>
    <w:uiPriority w:val="10"/>
    <w:rPr>
      <w:rFonts w:ascii="Cambria" w:hAnsi="Cambria" w:cs="Times New Roman"/>
      <w:b/>
      <w:bCs/>
      <w:kern w:val="2"/>
      <w:sz w:val="32"/>
      <w:szCs w:val="32"/>
    </w:rPr>
  </w:style>
  <w:style w:type="character" w:customStyle="1" w:styleId="120">
    <w:name w:val="称呼 Char"/>
    <w:link w:val="31"/>
    <w:semiHidden/>
    <w:qFormat/>
    <w:uiPriority w:val="99"/>
    <w:rPr>
      <w:kern w:val="2"/>
      <w:sz w:val="21"/>
      <w:szCs w:val="24"/>
    </w:rPr>
  </w:style>
  <w:style w:type="character" w:customStyle="1" w:styleId="121">
    <w:name w:val="纯文本 Char"/>
    <w:link w:val="45"/>
    <w:semiHidden/>
    <w:qFormat/>
    <w:uiPriority w:val="99"/>
    <w:rPr>
      <w:rFonts w:ascii="宋体" w:hAnsi="Courier New" w:cs="Courier New"/>
      <w:kern w:val="2"/>
      <w:sz w:val="21"/>
      <w:szCs w:val="21"/>
    </w:rPr>
  </w:style>
  <w:style w:type="character" w:customStyle="1" w:styleId="122">
    <w:name w:val="电子邮件签名 Char"/>
    <w:link w:val="20"/>
    <w:semiHidden/>
    <w:qFormat/>
    <w:uiPriority w:val="99"/>
    <w:rPr>
      <w:kern w:val="2"/>
      <w:sz w:val="21"/>
      <w:szCs w:val="24"/>
    </w:rPr>
  </w:style>
  <w:style w:type="character" w:customStyle="1" w:styleId="123">
    <w:name w:val="副标题 Char"/>
    <w:link w:val="64"/>
    <w:qFormat/>
    <w:uiPriority w:val="11"/>
    <w:rPr>
      <w:rFonts w:ascii="Cambria" w:hAnsi="Cambria" w:cs="Times New Roman"/>
      <w:b/>
      <w:bCs/>
      <w:kern w:val="28"/>
      <w:sz w:val="32"/>
      <w:szCs w:val="32"/>
    </w:rPr>
  </w:style>
  <w:style w:type="character" w:customStyle="1" w:styleId="124">
    <w:name w:val="宏文本 Char"/>
    <w:link w:val="2"/>
    <w:qFormat/>
    <w:uiPriority w:val="99"/>
    <w:rPr>
      <w:rFonts w:ascii="Courier New" w:hAnsi="Courier New" w:cs="Courier New"/>
      <w:kern w:val="2"/>
      <w:sz w:val="24"/>
      <w:szCs w:val="24"/>
      <w:lang w:val="en-US" w:eastAsia="zh-CN" w:bidi="ar-SA"/>
    </w:rPr>
  </w:style>
  <w:style w:type="character" w:customStyle="1" w:styleId="125">
    <w:name w:val="脚注文本 Char"/>
    <w:link w:val="67"/>
    <w:semiHidden/>
    <w:qFormat/>
    <w:uiPriority w:val="99"/>
    <w:rPr>
      <w:kern w:val="2"/>
      <w:sz w:val="18"/>
      <w:szCs w:val="18"/>
    </w:rPr>
  </w:style>
  <w:style w:type="character" w:customStyle="1" w:styleId="126">
    <w:name w:val="结束语 Char"/>
    <w:link w:val="33"/>
    <w:semiHidden/>
    <w:qFormat/>
    <w:uiPriority w:val="99"/>
    <w:rPr>
      <w:kern w:val="2"/>
      <w:sz w:val="21"/>
      <w:szCs w:val="24"/>
    </w:rPr>
  </w:style>
  <w:style w:type="character" w:customStyle="1" w:styleId="127">
    <w:name w:val="明显引用 Char"/>
    <w:link w:val="101"/>
    <w:qFormat/>
    <w:uiPriority w:val="30"/>
    <w:rPr>
      <w:b/>
      <w:bCs/>
      <w:i/>
      <w:iCs/>
      <w:color w:val="4F81BD"/>
      <w:kern w:val="2"/>
      <w:sz w:val="21"/>
      <w:szCs w:val="24"/>
    </w:rPr>
  </w:style>
  <w:style w:type="character" w:customStyle="1" w:styleId="128">
    <w:name w:val="批注框文本 Char"/>
    <w:link w:val="54"/>
    <w:semiHidden/>
    <w:qFormat/>
    <w:uiPriority w:val="99"/>
    <w:rPr>
      <w:kern w:val="2"/>
      <w:sz w:val="18"/>
      <w:szCs w:val="18"/>
    </w:rPr>
  </w:style>
  <w:style w:type="character" w:customStyle="1" w:styleId="129">
    <w:name w:val="批注文字 Char"/>
    <w:link w:val="29"/>
    <w:semiHidden/>
    <w:qFormat/>
    <w:uiPriority w:val="99"/>
    <w:rPr>
      <w:kern w:val="2"/>
      <w:sz w:val="21"/>
      <w:szCs w:val="24"/>
    </w:rPr>
  </w:style>
  <w:style w:type="character" w:customStyle="1" w:styleId="130">
    <w:name w:val="批注主题 Char"/>
    <w:link w:val="85"/>
    <w:semiHidden/>
    <w:qFormat/>
    <w:uiPriority w:val="99"/>
    <w:rPr>
      <w:b/>
      <w:bCs/>
      <w:kern w:val="2"/>
      <w:sz w:val="21"/>
      <w:szCs w:val="24"/>
    </w:rPr>
  </w:style>
  <w:style w:type="character" w:customStyle="1" w:styleId="131">
    <w:name w:val="签名 Char"/>
    <w:link w:val="58"/>
    <w:semiHidden/>
    <w:qFormat/>
    <w:uiPriority w:val="99"/>
    <w:rPr>
      <w:kern w:val="2"/>
      <w:sz w:val="21"/>
      <w:szCs w:val="24"/>
    </w:rPr>
  </w:style>
  <w:style w:type="character" w:customStyle="1" w:styleId="132">
    <w:name w:val="尾注文本 Char"/>
    <w:link w:val="52"/>
    <w:semiHidden/>
    <w:qFormat/>
    <w:uiPriority w:val="99"/>
    <w:rPr>
      <w:kern w:val="2"/>
      <w:sz w:val="21"/>
      <w:szCs w:val="24"/>
    </w:rPr>
  </w:style>
  <w:style w:type="character" w:customStyle="1" w:styleId="133">
    <w:name w:val="信息标题 Char"/>
    <w:link w:val="79"/>
    <w:semiHidden/>
    <w:qFormat/>
    <w:uiPriority w:val="99"/>
    <w:rPr>
      <w:rFonts w:ascii="Cambria" w:hAnsi="Cambria" w:eastAsia="宋体" w:cs="Times New Roman"/>
      <w:kern w:val="2"/>
      <w:sz w:val="24"/>
      <w:szCs w:val="24"/>
      <w:shd w:val="pct20" w:color="auto" w:fill="auto"/>
    </w:rPr>
  </w:style>
  <w:style w:type="character" w:customStyle="1" w:styleId="134">
    <w:name w:val="引用 Char"/>
    <w:link w:val="104"/>
    <w:qFormat/>
    <w:uiPriority w:val="29"/>
    <w:rPr>
      <w:i/>
      <w:iCs/>
      <w:color w:val="000000"/>
      <w:kern w:val="2"/>
      <w:sz w:val="21"/>
      <w:szCs w:val="24"/>
    </w:rPr>
  </w:style>
  <w:style w:type="character" w:customStyle="1" w:styleId="135">
    <w:name w:val="正文文本 Char"/>
    <w:link w:val="6"/>
    <w:semiHidden/>
    <w:qFormat/>
    <w:uiPriority w:val="99"/>
    <w:rPr>
      <w:kern w:val="2"/>
      <w:sz w:val="21"/>
      <w:szCs w:val="24"/>
    </w:rPr>
  </w:style>
  <w:style w:type="character" w:customStyle="1" w:styleId="136">
    <w:name w:val="正文首行缩进 Char"/>
    <w:basedOn w:val="135"/>
    <w:link w:val="86"/>
    <w:semiHidden/>
    <w:qFormat/>
    <w:uiPriority w:val="99"/>
    <w:rPr>
      <w:kern w:val="2"/>
      <w:sz w:val="21"/>
      <w:szCs w:val="24"/>
    </w:rPr>
  </w:style>
  <w:style w:type="character" w:customStyle="1" w:styleId="137">
    <w:name w:val="正文文本缩进 Char"/>
    <w:link w:val="35"/>
    <w:semiHidden/>
    <w:qFormat/>
    <w:uiPriority w:val="99"/>
    <w:rPr>
      <w:kern w:val="2"/>
      <w:sz w:val="21"/>
      <w:szCs w:val="24"/>
    </w:rPr>
  </w:style>
  <w:style w:type="character" w:customStyle="1" w:styleId="138">
    <w:name w:val="正文首行缩进 2 Char"/>
    <w:basedOn w:val="137"/>
    <w:link w:val="87"/>
    <w:semiHidden/>
    <w:qFormat/>
    <w:uiPriority w:val="99"/>
    <w:rPr>
      <w:kern w:val="2"/>
      <w:sz w:val="21"/>
      <w:szCs w:val="24"/>
    </w:rPr>
  </w:style>
  <w:style w:type="character" w:customStyle="1" w:styleId="139">
    <w:name w:val="正文文本 2 Char"/>
    <w:link w:val="76"/>
    <w:semiHidden/>
    <w:qFormat/>
    <w:uiPriority w:val="99"/>
    <w:rPr>
      <w:kern w:val="2"/>
      <w:sz w:val="21"/>
      <w:szCs w:val="24"/>
    </w:rPr>
  </w:style>
  <w:style w:type="character" w:customStyle="1" w:styleId="140">
    <w:name w:val="正文文本 3 Char"/>
    <w:link w:val="32"/>
    <w:semiHidden/>
    <w:qFormat/>
    <w:uiPriority w:val="99"/>
    <w:rPr>
      <w:kern w:val="2"/>
      <w:sz w:val="16"/>
      <w:szCs w:val="16"/>
    </w:rPr>
  </w:style>
  <w:style w:type="character" w:customStyle="1" w:styleId="141">
    <w:name w:val="正文文本缩进 2 Char"/>
    <w:link w:val="51"/>
    <w:semiHidden/>
    <w:qFormat/>
    <w:uiPriority w:val="99"/>
    <w:rPr>
      <w:kern w:val="2"/>
      <w:sz w:val="21"/>
      <w:szCs w:val="24"/>
    </w:rPr>
  </w:style>
  <w:style w:type="character" w:customStyle="1" w:styleId="142">
    <w:name w:val="正文文本缩进 3 Char"/>
    <w:link w:val="70"/>
    <w:semiHidden/>
    <w:qFormat/>
    <w:uiPriority w:val="99"/>
    <w:rPr>
      <w:kern w:val="2"/>
      <w:sz w:val="16"/>
      <w:szCs w:val="16"/>
    </w:rPr>
  </w:style>
  <w:style w:type="character" w:customStyle="1" w:styleId="143">
    <w:name w:val="注释标题 Char"/>
    <w:link w:val="17"/>
    <w:semiHidden/>
    <w:qFormat/>
    <w:uiPriority w:val="99"/>
    <w:rPr>
      <w:kern w:val="2"/>
      <w:sz w:val="21"/>
      <w:szCs w:val="24"/>
    </w:rPr>
  </w:style>
  <w:style w:type="paragraph" w:customStyle="1" w:styleId="144">
    <w:name w:val="正文文本缩进 21"/>
    <w:basedOn w:val="1"/>
    <w:qFormat/>
    <w:uiPriority w:val="0"/>
    <w:pPr>
      <w:spacing w:after="120" w:line="480" w:lineRule="auto"/>
      <w:ind w:left="420" w:leftChars="200"/>
    </w:pPr>
  </w:style>
  <w:style w:type="character" w:customStyle="1" w:styleId="145">
    <w:name w:val="16"/>
    <w:basedOn w:val="93"/>
    <w:qFormat/>
    <w:uiPriority w:val="0"/>
    <w:rPr>
      <w:rFonts w:hint="default" w:ascii="Times New Roman" w:hAnsi="Times New Roman" w:cs="Times New Roman"/>
      <w:color w:val="0000FF"/>
      <w:u w:val="single"/>
    </w:rPr>
  </w:style>
  <w:style w:type="paragraph" w:customStyle="1" w:styleId="146">
    <w:name w:val="WPSOffice手动目录 1"/>
    <w:qFormat/>
    <w:uiPriority w:val="0"/>
    <w:pPr>
      <w:ind w:leftChars="0"/>
    </w:pPr>
    <w:rPr>
      <w:rFonts w:ascii="Times New Roman" w:hAnsi="Times New Roman" w:eastAsia="宋体" w:cs="Times New Roman"/>
      <w:sz w:val="20"/>
      <w:szCs w:val="20"/>
    </w:rPr>
  </w:style>
  <w:style w:type="paragraph" w:customStyle="1" w:styleId="147">
    <w:name w:val="WPSOffice手动目录 2"/>
    <w:qFormat/>
    <w:uiPriority w:val="0"/>
    <w:pPr>
      <w:ind w:leftChars="200"/>
    </w:pPr>
    <w:rPr>
      <w:rFonts w:ascii="Times New Roman" w:hAnsi="Times New Roman" w:eastAsia="宋体" w:cs="Times New Roman"/>
      <w:sz w:val="20"/>
      <w:szCs w:val="20"/>
    </w:rPr>
  </w:style>
  <w:style w:type="character" w:customStyle="1" w:styleId="148">
    <w:name w:val="标题 1 Char"/>
    <w:link w:val="3"/>
    <w:qFormat/>
    <w:uiPriority w:val="0"/>
    <w:rPr>
      <w:rFonts w:ascii="Times New Roman" w:hAnsi="Times New Roman" w:eastAsia="宋体"/>
      <w:b/>
      <w:bCs/>
      <w:kern w:val="44"/>
      <w:sz w:val="32"/>
      <w:szCs w:val="44"/>
    </w:rPr>
  </w:style>
  <w:style w:type="paragraph" w:customStyle="1" w:styleId="149">
    <w:name w:val="First Paragraph"/>
    <w:basedOn w:val="6"/>
    <w:next w:val="6"/>
    <w:qFormat/>
    <w:uiPriority w:val="0"/>
  </w:style>
  <w:style w:type="paragraph" w:customStyle="1" w:styleId="150">
    <w:name w:val="Compact"/>
    <w:basedOn w:val="6"/>
    <w:qFormat/>
    <w:uiPriority w:val="0"/>
    <w:pPr>
      <w:spacing w:before="36" w:after="36"/>
    </w:pPr>
  </w:style>
  <w:style w:type="table" w:customStyle="1" w:styleId="151">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character" w:customStyle="1" w:styleId="152">
    <w:name w:val="标题 2 Char"/>
    <w:link w:val="4"/>
    <w:qFormat/>
    <w:uiPriority w:val="0"/>
    <w:rPr>
      <w:rFonts w:ascii="Times New Roman" w:hAnsi="Times New Roman"/>
      <w:b/>
      <w:bCs/>
      <w:szCs w:val="32"/>
    </w:rPr>
  </w:style>
  <w:style w:type="character" w:customStyle="1" w:styleId="153">
    <w:name w:val="font01"/>
    <w:basedOn w:val="93"/>
    <w:qFormat/>
    <w:uiPriority w:val="0"/>
    <w:rPr>
      <w:rFonts w:hint="eastAsia" w:ascii="宋体" w:hAnsi="宋体" w:eastAsia="宋体" w:cs="宋体"/>
      <w:color w:val="000000"/>
      <w:sz w:val="22"/>
      <w:szCs w:val="22"/>
      <w:u w:val="none"/>
    </w:rPr>
  </w:style>
  <w:style w:type="character" w:customStyle="1" w:styleId="154">
    <w:name w:val="font11"/>
    <w:basedOn w:val="93"/>
    <w:qFormat/>
    <w:uiPriority w:val="0"/>
    <w:rPr>
      <w:rFonts w:hint="eastAsia" w:ascii="宋体" w:hAnsi="宋体" w:eastAsia="宋体" w:cs="宋体"/>
      <w:color w:val="FF0000"/>
      <w:sz w:val="22"/>
      <w:szCs w:val="22"/>
      <w:u w:val="none"/>
    </w:rPr>
  </w:style>
  <w:style w:type="paragraph" w:customStyle="1" w:styleId="155">
    <w:name w:val="Table Paragraph"/>
    <w:basedOn w:val="1"/>
    <w:qFormat/>
    <w:uiPriority w:val="1"/>
    <w:pPr>
      <w:ind w:left="8"/>
      <w:jc w:val="center"/>
    </w:pPr>
    <w:rPr>
      <w:rFonts w:ascii="微软雅黑" w:hAnsi="微软雅黑" w:eastAsia="微软雅黑" w:cs="微软雅黑"/>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46.png"/><Relationship Id="rId53" Type="http://schemas.openxmlformats.org/officeDocument/2006/relationships/image" Target="media/image45.png"/><Relationship Id="rId52" Type="http://schemas.openxmlformats.org/officeDocument/2006/relationships/image" Target="media/image44.png"/><Relationship Id="rId51" Type="http://schemas.openxmlformats.org/officeDocument/2006/relationships/image" Target="media/image43.png"/><Relationship Id="rId50" Type="http://schemas.openxmlformats.org/officeDocument/2006/relationships/image" Target="media/image42.png"/><Relationship Id="rId5" Type="http://schemas.openxmlformats.org/officeDocument/2006/relationships/footer" Target="footer2.xml"/><Relationship Id="rId49" Type="http://schemas.openxmlformats.org/officeDocument/2006/relationships/image" Target="media/image41.png"/><Relationship Id="rId48" Type="http://schemas.openxmlformats.org/officeDocument/2006/relationships/image" Target="media/image40.png"/><Relationship Id="rId47" Type="http://schemas.openxmlformats.org/officeDocument/2006/relationships/image" Target="media/image39.png"/><Relationship Id="rId46" Type="http://schemas.openxmlformats.org/officeDocument/2006/relationships/image" Target="media/image38.png"/><Relationship Id="rId45" Type="http://schemas.openxmlformats.org/officeDocument/2006/relationships/image" Target="media/image37.png"/><Relationship Id="rId44" Type="http://schemas.openxmlformats.org/officeDocument/2006/relationships/image" Target="media/image36.png"/><Relationship Id="rId43" Type="http://schemas.openxmlformats.org/officeDocument/2006/relationships/image" Target="media/image35.png"/><Relationship Id="rId42" Type="http://schemas.openxmlformats.org/officeDocument/2006/relationships/image" Target="media/image34.png"/><Relationship Id="rId41" Type="http://schemas.openxmlformats.org/officeDocument/2006/relationships/image" Target="media/image33.png"/><Relationship Id="rId40" Type="http://schemas.openxmlformats.org/officeDocument/2006/relationships/image" Target="media/image32.png"/><Relationship Id="rId4" Type="http://schemas.openxmlformats.org/officeDocument/2006/relationships/footer" Target="footer1.xml"/><Relationship Id="rId39" Type="http://schemas.openxmlformats.org/officeDocument/2006/relationships/image" Target="media/image31.png"/><Relationship Id="rId38" Type="http://schemas.openxmlformats.org/officeDocument/2006/relationships/image" Target="media/image30.png"/><Relationship Id="rId37" Type="http://schemas.openxmlformats.org/officeDocument/2006/relationships/image" Target="media/image29.png"/><Relationship Id="rId36" Type="http://schemas.openxmlformats.org/officeDocument/2006/relationships/image" Target="media/image28.png"/><Relationship Id="rId35" Type="http://schemas.openxmlformats.org/officeDocument/2006/relationships/image" Target="media/image27.png"/><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header" Target="head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1.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Netcore</Company>
  <Pages>12</Pages>
  <Words>2664</Words>
  <Characters>3749</Characters>
  <Lines>52</Lines>
  <Paragraphs>14</Paragraphs>
  <TotalTime>40</TotalTime>
  <ScaleCrop>false</ScaleCrop>
  <LinksUpToDate>false</LinksUpToDate>
  <CharactersWithSpaces>4225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2017-06-21T03:20:00Z</dcterms:created>
  <dc:creator>jz</dc:creator>
  <cp:lastModifiedBy>哲</cp:lastModifiedBy>
  <cp:lastPrinted>2017-07-11T03:44:00Z</cp:lastPrinted>
  <dcterms:modified xsi:type="dcterms:W3CDTF">2025-12-30T08:56:21Z</dcterms:modified>
  <dc:title>MP3门铃模块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9F328A70B81643D9A4424EE468A1B11D</vt:lpwstr>
  </property>
  <property fmtid="{D5CDD505-2E9C-101B-9397-08002B2CF9AE}" pid="4" name="KSOTemplateDocerSaveRecord">
    <vt:lpwstr>eyJoZGlkIjoiNGIzM2VmYjkzOTVhZDRkZjc1ZDQxZGY4MDUyMWJiMzMiLCJ1c2VySWQiOiI0MTA3MjI0NTMifQ==</vt:lpwstr>
  </property>
</Properties>
</file>